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D-5935/2012 vom 20. November 2012</w:t>
      </w:r>
    </w:p>
    <w:p>
      <w:r>
        <w:t>Bundesverwaltungsgericht, 2012-11-20, DE</w:t>
      </w:r>
    </w:p>
    <w:p>
      <w:r>
        <w:rPr>
          <w:b/>
        </w:rPr>
        <w:t xml:space="preserve">Quelle: </w:t>
      </w:r>
      <w:r>
        <w:t>https://mcp.opencaselaw.ch/entscheid/bvger_D-5935_2012</w:t>
      </w:r>
    </w:p>
    <w:p>
      <w:r>
        <w:t>FR: TAF D-5935/2012 du 20 novembre 2012</w:t>
      </w:r>
    </w:p>
    <w:p>
      <w:r>
        <w:t>IT: TAF D-5935/2012 del 20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D-5935/2012 Urteil vom 20. November 2012 Besetzung Einzelrichter Martin Zoller, mit Zustimmung von Richterin Regula Schenker Senn; Gerichtsschreiber Daniel Widmer. Parteien A._______, geboren (...) Iran, vertreten durch lic. iur. Othman Bouslimi, (...) , Beschwerdeführerin, gegen Bundesamt für Migration (BFM), Quellenweg 6, 3003 Bern, Vorinstanz . Gegenstand Nichteintreten auf Asylgesuch und Wegweisung (Dublin-Verfahren); Verfügung des BFM vom 5. November 2012 / N (...). Das Bundesverwaltungsgericht stellt fest, dass die Beschwerdeführerin am 13. August 2012 in der Schweiz um Asyl nachsuchte, dass ihr anlässlich der Kurzbefragung im Empfangs- und Verfahrenszentrum B._______ vom (...) gestützt auf ihre Aussagen und auf einen "Eurodac"-Treffer vom (...) in Italien das rechtliche Gehör zu einer allfälligen Wegweisung nach Italien gewährt wurde, dass das BFM mit Verfügung vom 5. November 2012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15. November 2012 (Datum des Poststempels) gegen diesen Entscheid beim Bundesverwaltungsgericht Beschwerde erhob und dabei beantragte, es sei die Verfügung des BFM aufzuheben, die Vorinstanz anzuweisen, ihr Recht zum Selbsteintritt auszuüben und sich für das vorliegende Asylverfahren für zuständig zu erklären, sowie die Unzumutbarkeit des Wegweisungsvollzugs unter Berücksichtigung der besonderen Umstände festzustellen, dass die vorinstanzlichen Akten am (...)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die Unzumutbarkeit des Wegweisungsvollzuges festzustellen und mithin sinngemäss die vorläufige Aufnahme anzuordnen,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Beschwerdeführerin mit der "Eurodac"-Datenbank ergab, dass jene am (...) in Italien illegal in das Hoheitsgebiet der Dublin-Staaten eingereist war, dass das BFM die italienischen Behörden am 4. September 2012 um Aufnahme der Beschwerdeführerin gestützt auf Art. 10 Abs. 1 Dublin-II-Verordnung ersuchte, dass die italienischen Behörden das Übernahmeersuchen innert der in Art. 18 Abs. 7 Dublin-II-Verordnung vorgesehenen Frist unbeantwortet liessen, womit sie die Zuständigkeit Italiens implizit anerkannten, dass die Beschwerdeführerin nicht bestreitet, auf der Reise von ihrem Heimatstaat illegal nach Italien eingereist zu sein, dort registriert worden zu sein und sich in diesem Staat zirka während (...) aufgehalten zu haben, und auch die Zuständigkeit dieses Mitgliedstaates unbestritten blieb, dass die Zuständigkeit Italiens somit gegeben ist, dass die Beschwerdeführerin nicht geltend macht, die italienischen Behörden würden sie nach der Überstellung in den Iran zurückschicken, sondern einzig einwendet, sie habe zu ihrer Tante in die Schweiz kommen wollen, dass sie damit nicht einwendet, Italien werde in ihrem Fall den Grundsatz des Non-Refoulement missachten, dass sie in der Rechtsmitteleingabe ausführt, sie habe anlässlich der Befragung vom 29. August 2012 zu Protokoll gegeben, sie leide an (...), sei sehr krank, habe (...) und sei wegen ihrer gesundheitlichen Probleme (...) worden, dass sie diesbezüglich auch zweimal durch die C._______ habe medizinisch behandelt werden müssen, wie aus deren (...) ersichtlich sei, dass sie in ihrem Heimatstaat mit Problemen politischer Natur zu kämpfen gehabt habe, welche sie schliesslich zur Ausreise gezwungen hätten, sie aber von Anfang an, vornehmlich wegen ihres angeschlagenen Gesundheitszustands, zu (...) in die Schweiz habe kommen wollen, diese Reise jedoch (...) nur über Italien möglich gewesen sei, wo sie (...) registriert worden sei, dass die schweizerischen Behörden zwar dafür sorgen müssen, dass die Beschwerdeführerin im Fall einer Überstellung nach Italien nicht einer dem internationalen Recht und insbesondere Art. 3 EMRK widersprechenden Behandlung ausgesetzt ist, dass Italien indessen Vertragspartei des FK,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Beschwerdeführerin nach einer Überstellung zufriedenstellende Lebensbedingungen vorfindet, dass die Beschwerdeführerin beweisen oder glaubhaft machen muss, dass ihre dortige Behandlung gegen Art. 3 EMRK verstösst,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EGMR, M.S.S. gegen Belgien und Griechenland [Appl. No. 30696/09], Urteil vom 21. Januar 2011, § 84-85 und 250; Urteil des EuGH vom 21. Dezember 2011 in der Rechtssache C-411/10 und C-493/10), dass dieser Nachweis nicht erbracht worden ist und die Beschwerdeführerin bezüglich der Frage der Betreuung von Asylsuchenden nicht beweisen oder mittels eines konkreten Anhaltspunktes glaubhaft machen kann, dass in casu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zudem betreffend Unterbringung von den italienischen Behörden bevorzugt behandelt werden, und sich - neben den staatlichen Strukturen - auch zahlreiche private Hilfsorganisationen der Betreuung von Asylsuchenden und Flüchtlingen annehmen, dass es der Beschwerdeführerin obliegt, allfällige diesbezügliche Klagen bei den zuständigen italienischen Behörden vorzubringen und bei diesen durchzusetzen, dass die von der Beschwerdeführerin geltend gemachten gesundheitlichen Probleme ohne Weiteres auch in Italien behandelt werden könnten, dass die Vermutung, wonach Italien seine Verpflichtungen einhält, folglich nicht umgestossen wurde (vgl. vorgenanntes Urteil M.S.S., § 69, 342-343 m.w.H.),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der Beschwerdeführerin als unzulässig erscheinen lassen, dass schliesslich bei den von der Beschwerdeführerin geltend gemachten gesundheitlichen Problemen offensichtlich nicht von einer schweren Krankheit im Sinne von Art. 15 Abs. 2 Dublin-II-Verordnung auszugehen ist und es sich bei (...) in der Schweiz nicht um eine Familienangehörige im Sinne der erwähnten Bestimmung handelt (Art. 2 Bst. i Dublin-II-Verordnung) handelt, weshalb auch die humanitäre Klausel nicht zur Anwendung gelangt, dass es demnach keine Gründe für die Anwendung der Souveränitätsklausel (Art. 3 Abs. 2 erster Satz Dublin-II-Verordnung) oder der humanitären Klausel (Art. 15 Dublin-II-Verordnung) gibt, dass Italien somit für die Prüfung des Asylgesuchs der Beschwerdeführerin gemäss der Dublin-II-Verordnung zuständig und entsprechend verpflichtet ist, sie gemäss Art. 17 Dublin-II-Verordnung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dass in diesem Sinne die Vorinstanz den Vollzug der Wegweisung nach Italien zu Recht als zulässig, zumutbar und möglich erachtete, dass die Beschwerdeführerin demnach nicht darzutun vermag, inwiefern die angefochtene Verfügung Bundesrecht verletzt, den rechtserheblichen Sachverhalt unrichtig oder unvollständig feststellt oder unangemessen ist (Art. 106 Abs. 1 AsylG), weshalb die Beschwerde abzuweisen ist, soweit darauf einzutreten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