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D-5927/2010 vom 25. August 2010</w:t>
      </w:r>
    </w:p>
    <w:p>
      <w:r>
        <w:t>Bundesverwaltungsgericht, 2010-08-25, FR</w:t>
      </w:r>
    </w:p>
    <w:p>
      <w:r>
        <w:rPr>
          <w:b/>
        </w:rPr>
        <w:t xml:space="preserve">Quelle: </w:t>
      </w:r>
      <w:r>
        <w:t>https://mcp.opencaselaw.ch/entscheid/bvger_D-5927_2010</w:t>
      </w:r>
    </w:p>
    <w:p>
      <w:r>
        <w:t>FR: TAF D-5927/2010 du 25 août 2010</w:t>
      </w:r>
    </w:p>
    <w:p>
      <w:r>
        <w:t>IT: TAF D-5927/2010 del 25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D-5927/2010 {T 0/2} Arrêt du 25 août 2010 Composition Gérald Bovier, juge unique, avec l'approbation de Bendicht Tellenbach, juge ; Jean-Bernard Moret-Grosjean, greffier. Parties A._______, Nigéria, représenté par B._______, recourant, contre Office fédéral des migrations (ODM), Quellenweg 6, 3003 Berne-Wabern, autorité inférieure. Objet Asile (non-entrée en matière) et renvoi ; décision de l'ODM du 13 août 2010 / (...). Vu la demande d'asile que l'intéressé a déposée le 14 juillet 2010, le document intitulé "Request to Hand In Travelling or Identity Documents"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20 juillet et 6 août 2010, la non-production de tout document de légitimation, la décision du 13 août 2010, notifiée le même jour, le recours du 20 août 2010, assorti de demandes d'exemption du paiement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108 al. 2 LAsi), qu'entendu sur ses motifs, l'intéressé a déclaré pour l'essentiel avoir adhéré il y a (...) ans environ à un groupe qui sabotait des oléoducs à des fins d'enrichissement (percement de ceux-ci, récupération et revente d'une partie de leur contenu) ; qu'en (...), un ou quelques membres de ce groupe auraient été arrêtés et interrogés par (...) ; qu'ils auraient dénoncé le reste du groupe ; que craignant pour sa sécurité après avoir été recherché à son domicile, l'intéressé se serait rendu à C._______, d'où il aurait quitté l'Afrique par voie maritime ; qu'il aurait voyagé en étant démuni de toute pièce de légitimation et de tout moyen financier,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encourait de sérieux préjudices en cas de renvoi ; qu'il a conclu principalement à l'annulation de la décision de l'ODM,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qui lui a été conféré antérieurement au 1er janvier 2007 reste d'actualité (ATAF 2007/8 consid. 3.2 p. 74s. ; JICRA 1999 n° 16 consid. 5c/aa p. 109s.), que dans une jurisprudence récente, le Tribunal a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l'intéressé n'a déposé ni ses documents de voyage ni ses pièces d'identité dans un délai de 48 heures après le dépôt de sa demande d'asile ; qu'en outre, il n'a pas rendu vraisemblable qu'il avait des motifs excusables de ne pas avoir été à même d'en déposer en temps utile ; que ses propos succincts et évasifs relatifs aux circonstances dans lesquelles il aurait gagné la Suisse empêchent précisément d'admettre toute vraisemblance en la matière et autorisent à penser qu'il dissimule celles dans lesquelles il a véritablement voyagé ; qu'ainsi, il ne peut donner aucune précision ni quant au port, ou du moins quant à l'endroit d'où il serait parti pour venir en Suisse, ni s'agissant du bateau avec lequel il aurait voyagé, si ce n'est qu'il transportait des containers ; que de même, il ne peut donner aucun détail significatif concernant son vécu quotidien en mer, lequel aurait pourtant duré près (...) ; qu'il ignore aussi le nom de la localité et du pays où le bateau aurait accosté et d'où il serait reparti, en train, à destination de la Suisse ; que son récit ne correspondant manifestement pas à la réalité, le voyage tel que décrit ne saurait être admis ; que par ailleurs, le récit en lien avec ses motifs d'asile n'est pas non plus crédible (cf. infra) ; que dans ces conditions, la première des exceptions prévues par l'art. 32 al. 3 LAsi ne s'applique pas, qu'il y a lieu d'examiner la deuxième de ces exceptions et de déterminer si la qualité de réfugié est établie au terme de l'audition, conformément aux art. 3 et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en l'occurrence que de simples affirmations de sa part, largement inconsistantes, qu'aucun élément concret ni moyen de preuve ne viennent étayer ; qu'en outre, et comme l'a relevé à juste titre l'ODM, certes sous l'angle de la licéité de l'exécution du renvoi essentiellement, elles ne satisfont pas aux exigences de l'art. 7 LAsi, vu l'absence de tout détail et de toute précision qui les caractérise, ce qui n'est manifestement pas le reflet d'un vécu effectif et réel ; qu'elles ne satisfont pas non plus à celles de l'art. 3 LAsi, à supposer que leur vraisemblance soit admise, dans la mesure où les actes auxquels l'intéressé aurait participé et pour lesquels il serait recherché constituent des délits de droit commun réprimés en principe par toute législation pénale, et où les éventuelles sanctions encourues ne constitueraient pas des persécutions au sens de l'art. 3 LAsi, mais tout au plus la conséquence d'actes pour lesquels sa responsabilité serait engagée, que l'ODM s'étant déjà prononcé de manière suffisamment circonstanciée à ce sujet, il se justifie de renvoyer à la décision attaquée, d'autant que le recours, sous cet angle, ne contient pas d'arguments nouveaux susceptibles d'en remettre en cause le bien-fondé (art. 109 al. 3 i. f. LTF applicable en la matière par renvoi de l'art. 6 LAsi), qu'il importe toutefois de souligner que l'intéressé aurait quitté son pays essentiellement après avoir appris par (...) qu'il était recherché ; qu'il ne s'agit là cependant que d'une simple affirmation de sa part, reposant sur la seule information d'un tiers, que rien au dossier ne permet de tenir pour véridique ; qu'en d'autres termes, dite affirmation n'est pas établie à satisfaction, et on ne saurait en tirer quelque conclusion que ce soit, qu'il importe encore de relever le caractère invraisemblable de ses allégations relatives à l'aide - matérielle et financière - gracieusement accordée par la personne qui aurait organisé son départ, ainsi que de celles, comme relevé précédemment, relatives aux circonstances dans lesquelles il aurait gagné la Suisse, démuni de tout document et de tout moyen financier, sans avoir subi quelque contrôle que ce soit, que ses déclarations ne satisfaisant manifestement pas, dans leur ensemble, aux exigences requises par les art. 3 et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qu'il n'y a pas lieu non plus de procéder à d'autres mesures d'instruction pour constater l'existence d'un empêchement à l'exécution du renvoi, sous l'angle de la licéité (ATAF 2009/50 consid. 6.4.1 à 8.4 p. 726ss )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l'ODM a ainsi refusé à juste titre d'entrer en matière sur la demande d'asile ; que sur ce point, le recours doit être rejeté et le dispositif de la décision du 13 août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83 al. 3 de la loi fédérale du 16 décembre 2005 sur les étrangers [LEtr, RS 142.20]), qu'elle est également raisonnablement exigible (art. 44 al. 2 LAsi et 83 al. 4 LEtr) ; que le Nigéria ne connaît pas une situation de guerre, de guerre civile ou de violence généralisée qui permettrait de présumer à propos de tous les requérants en provenant l'existence d'une mise en danger concrète au sens des dispositions précitées (cf. notamment arrêt du Tribunal administratif fédéral D-4923/2010 du 16 juillet 2010 [p. 5 i. f. et réf. cit.]), qu'il ne ressort pas non plus du dossier que l'intéressé pourrait être mis sérieusement en danger pour des motifs qui lui seraient propres ; qu'il est jeune, célibataire, apte à travailler, qu'il n'a pas allégué ni établi qu'il souffrait de problèmes de santé et a encore de la parenté sur place, soit autant de facteurs qui devraient lui permettre de se réinstaller sans rencontrer d'excessives difficultés, que l'exécution du renvoi est aussi possible (art. 44 al. 2 LAsi et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 l'intéressé. Ce montant doit être versé sur le compte postal du Tribunal dans les 30 jours dès l'expédition du présent arrêt. 5. Le présent arrêt est adressé : au mandataire de l'intéressé (par télécopie et par courrier recommandé ; annexe : un bulletin de versement) à l'ODM, CEP D._______, ad dossier (...) (par télécopie) à la police des étrangers du canton E._______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