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D-5924/2014 vom 22. April 2015</w:t>
      </w:r>
    </w:p>
    <w:p>
      <w:r>
        <w:t>Bundesverwaltungsgericht, 2015-04-22, DE</w:t>
      </w:r>
    </w:p>
    <w:p>
      <w:r>
        <w:rPr>
          <w:b/>
        </w:rPr>
        <w:t xml:space="preserve">Quelle: </w:t>
      </w:r>
      <w:r>
        <w:t>https://mcp.opencaselaw.ch/entscheid/bvger_D-5924_2014</w:t>
      </w:r>
    </w:p>
    <w:p>
      <w:r>
        <w:t>FR: TAF D-5924/2014 du 22 avril 2015</w:t>
      </w:r>
    </w:p>
    <w:p>
      <w:r>
        <w:t>IT: TAF D-5924/2014 del 22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 [S. 142 f.]).</w:t>
      </w:r>
    </w:p>
    <w:p>
      <w:r>
        <w:rPr>
          <w:b/>
        </w:rPr>
        <w:t>E. 4</w:t>
      </w:r>
    </w:p>
    <w:p>
      <w:r>
        <w:t>Die Vorinstanz hielt es zwar für wahrscheinlich, dass die Beschwerdeführerin tibetischer Ethnie sei, erachtete jedoch die von ihr geltend gemachte Herkunft aus Tibet sowie ihre Fluchtgründe als nicht glaubhaft (Art. 7 AsylG); es sei vielmehr davon auszugehen, dass die Beschwerdeführerin nicht auf tibetischem beziehungsweise chinesischem Gebiet gelebt habe.</w:t>
      </w:r>
    </w:p>
    <w:p>
      <w:r>
        <w:rPr>
          <w:b/>
        </w:rPr>
        <w:t>E. 4.1</w:t>
      </w:r>
    </w:p>
    <w:p>
      <w:r>
        <w:t>Das Bundesverwaltungsgericht hat seine bis anhin gültige Praxis gemäss Entscheidungen und Mitteilungen der [vormaligen] Schweizerischen Asylrekurskommission [EMARK] 2005 Nr. 1 sowie BVGE 2009/29 in BVGE 2014/12 (Urteil vom 20. Mai 2014) einer eingehenden Überprüfung unterzogen. Es ist dabei zum Schluss gelangt, dass für Angehörige der tibetischen Ethnie sowohl in Nepal als auch in Indien die Möglichkeit bestehe, unter gewissen Bedingungen eine Aufenthaltsbewilligung zu erhalten, und es unter engen Voraussetzungen auch möglich sei, die entsprechende Staatsangehörigkeit zu erwerben, womit die chinesische Staatsangehörigkeit wegfalle. Es müsse aber (weiterhin) davon ausgegangen werden, dass ein grosser Teil der in Nepal und Indien lebenden Exil-Tibeterinnen und -Tibeter keine neue Staatsangehörigkeit erworben habe und nach wie vor die chinesische Staatsangehörigkeit besitze (vgl. BVGE 2014/12 E. 5.8). Weiter wurde im besagten BVGE präzisierend festgestellt, dass bei Personen tibetischer Ethnie, die ihre wahre Identität verschleiern oder verheimlichen, vermutungsweise davon auszugehen sei, dass keine flüchtlings- oder wegweisungsbeachtlichen Gründe gegen eine Rückkehr an ihren bisherigen Aufenthaltsort bestünden, zumal die Abklärungspflicht der Asylbehörden ihre Grenze an der Mitwirkungspflicht der asylsuchenden Person finde. Verunmögliche ein tibetischer Asylsuchender durch die Verletzung der Mitwirkungspflicht die Abklärung, welchen effektiven Status er in Nepal respektive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5.8-5.10). Aufgrund des Gesagten kommt der Frage der Verlässlichkeit der Herkunftsangaben der asylsuchenden Person wesentliche Bedeutung zu.</w:t>
      </w:r>
    </w:p>
    <w:p>
      <w:r>
        <w:rPr>
          <w:b/>
        </w:rPr>
        <w:t>E. 4.2</w:t>
      </w:r>
    </w:p>
    <w:p>
      <w:r>
        <w:t>Das BFM beurteilte die Frage der Herkunft der Beschwerdeführerin einzig gestützt auf deren Aussagen anlässlich der Befragung vom 6. August 2014 und der Anhörung vom 19. August 2014. Es erachtete die Antworten zu den Fragen zum Alltags- und Länderwissen als ungenügend und kam gestützt darauf zum Schluss, dass die Beschwerdeführerin nicht aus Tibet stamme. Ein Lingua-Gutachten, mit welchem die sprachlichen und landeskundlich-kulturellen Kenntnisse eines Asylsuchenden durch einen entsprechend befähigten Experten geprüft werden, wurde nicht erstellt.</w:t>
      </w:r>
    </w:p>
    <w:p>
      <w:r>
        <w:rPr>
          <w:b/>
        </w:rPr>
        <w:t>E. 4.2.1</w:t>
      </w:r>
    </w:p>
    <w:p>
      <w:r>
        <w:t>Das Gesetz sieht zwar keine Pflicht zur Erstellung eines Lingua-Gutachtens vor. Die Behörde ist aber verpflichtet, von Amtes wegen für die richtige und vollständige Abklärung des rechtserheblichen Sachverhalts zu sorgen (Art. 12 VwVG). Die Asylsuchenden trifft dabei gemäss Art. 8 AsylG eine Mitwirkungspflicht, im Rahmen derer sie insbesondere ihre Identität offenzulegen und vorhandene Reise- oder Identitätspapiere abzugeben haben (vgl. hierzu auch BVGE 2011/28 E. 3.4).</w:t>
      </w:r>
    </w:p>
    <w:p>
      <w:r>
        <w:rPr>
          <w:b/>
        </w:rPr>
        <w:t>E. 4.2.2</w:t>
      </w:r>
    </w:p>
    <w:p>
      <w:r>
        <w:t>In casu liegen konkrete Anhaltspunkte dafür vor, dass das vor­instanzliche Verfahren den Anforderungen an eine vollständige Feststellung des rechtserheblichen Sachverhalts nicht zu genügen vermag. Die Beschwerdeführerin hat keine Identitätspapiere eingereicht, die verbindliche Rückschlüsse auf ihre Identität erlauben würden. Es liegen auch keine weiteren Dokumente vor, die zumindest Hinweise auf ihre wahre Identität geben könnten. Allein die Tatsache, dass die Beschwerdeführerin Tibetisch spricht, stellt keinen hinreichenden Beweis dafür dar, dass sie chinesische Staatsangehörige ist. Demgegenüber vermögen allfällige Zweifel an dem von der Beschwerdeführerin geltend gemachten fluchtauslösenden Ereignis vom 24. Januar 2014 die geltend gemachte Herkunft aus Tibet nicht eindeutig in Frage zu stellen. Die Identität der Beschwerdeführerin steht daher nicht fest. Auch wenn das BFM berechtigterweise auf gewisse Lücken im anlässlich der Anhörung vom 19. August 2014 erfragten Länderwissen der Beschwerdeführerin hinweist, sind ihre Aussagen zur behaupteten Herkunftsregion in Tibet keineswegs unsubstanziiert geblieben. Die Beschwerdeführerin vermochte vielmehr Angaben zur Grösse und Lage ihres Dorfes C._______ (vgl. A9 S. 4 F34 ff. [zirka fünfundzwanzig Familien ansässig, im Süden des Landes gelegen, in Sichtweite des Mount Everest]), umliegenden Ortschaften und der Distanz zu diesen (vgl. A5 S. 5, A9 S. 4 f. F36 ff. [G._______ am Fluss H._______, I._______, J._______, K._______, L._______]), an die Heimatgemeinde D._______ angrenzenden Gemeinden (vgl. A9 S. 6 F52 [M._______, N._______, O._______]), dem Getreideanbau ihrer Familie (vgl. A9 S. 7 f. F71 ff.), dem Nebenerwerb ihrer Schwägerin (vgl. A9 S. 8 F77 ff. [Verkauf von Selbstgewobenem]), den vier chinesischen Dorfläden und deren Sortiments (vgl. A5 S. 3, A9 S. 6 F56 ff.), dem Kloster in ihrem Dorf (vgl. A5 S. 4, A9 S. 4 F35 und S. 8 f. F80 ff. [R._______]), dem Fehlen einer Dorfschule (vgl. A5 S. 3, A9 S. 9 F91) oder dem Aussehen und der Beantragung der Identitätskarte (vgl. A5 S. 5, A9 S. 3 f. F21 ff.) und des Familienbüchleins (vgl. A5 S. 5, A9 S. 3 F12 ff.) zu machen. Ob diese Angaben korrekt sind, vermag das Gericht nicht zu beurteilen. Allein aufgrund der Aussagen der Beschwerdeführerin anlässlich der Anhörung vom 19. August 2014 kann nicht abschliessend beurteilt werden, ob die von ihr geltend gemachte Herkunft aus Tibet zutrifft, zumal zur sprachlichen Färbung ihres Tibetisch keinerlei Angaben vorliegen. Aufgrund der gegenwärtigen Aktenlage lässt sich nicht mit rechtsgenüglicher Sicherheit auf eine bewusste Verschleierung der Herkunft schliessen. Zur vollständigen Sachverhaltsfeststellung erscheint vorliegend die Durchführung eines Alltagswissenstestes und einer Lingua-Analyse durch einen ausgewiesenen Experten geboten, verbunden mit der anschliessenden Einräumung des rechtlichen Gehörs (Art. 29 Abs. 2 BV, Art. 29 f. und Art. 32 Abs. 1 VwVG; vgl. hierzu auch EMARK 2004 Nr. 28).</w:t>
      </w:r>
    </w:p>
    <w:p>
      <w:r>
        <w:rPr>
          <w:b/>
        </w:rPr>
        <w:t>E. 4.3</w:t>
      </w:r>
    </w:p>
    <w:p>
      <w:r>
        <w:t>Gemäss Art. 61 Abs.1 VwVG entscheidet das Bundesverwaltungsgericht in der Sache selbst oder weist diese ausnahmsweise mit verbindlichen Weisungen an die Vorinstanz zurück. Eine Kassation und Rückweisung ist insbesondere dann angezeigt, wenn weitere Tatsachen festgestellt werden müssen und ein umfassendes Beweisverfahren durchzuführen ist. Vorliegend ist eine Rückweisung angezeigt, zumal es nicht Sinn und Zweck des Beschwerdeverfahrens vor dem Bundesverwaltungsgericht ist, den Sachverhalt rechtsgenüglich zu erstellen.</w:t>
      </w:r>
    </w:p>
    <w:p>
      <w:r>
        <w:rPr>
          <w:b/>
        </w:rPr>
        <w:t>E. 5</w:t>
      </w:r>
    </w:p>
    <w:p>
      <w:r>
        <w:t>Nach dem Gesagten ist die Beschwerde gutzuheissen, soweit die Aufhebung der vorinstanzlichen Verfügung vom 9. September 2014 beantragt wird, und die Sache zur vollständigen Sachverhaltsfeststellung und Neubeurteilung an die Vorinstanz zurückzuweisen. Damit erübrigt es sich, auf die weiteren Beschwerdevorbringen näher einzugehen.</w:t>
      </w:r>
    </w:p>
    <w:p>
      <w:r>
        <w:rPr>
          <w:b/>
        </w:rPr>
        <w:t>E. 6.1</w:t>
      </w:r>
    </w:p>
    <w:p>
      <w:r>
        <w:t>Bei diesem Ausgang des Verfahrens sind keine Kosten zu erheben (Art. 63 Abs. 1 und 2 VwVG i.V.m. Art. 37 VGG).</w:t>
      </w:r>
    </w:p>
    <w:p>
      <w:r>
        <w:rPr>
          <w:b/>
        </w:rPr>
        <w:t>E. 6.2</w:t>
      </w:r>
    </w:p>
    <w:p>
      <w:r>
        <w:t>Angesichts der Gutheissung der Beschwerde ist der Beschwerdeführerin eine Parteientschädigung zuzusprechen (Art. 64 Abs. 1 VwVG i.V.m. Art. 37 VGG und Art. 7 ff. des Reglements vom 21. Februar 2008 über die Kosten und Entschädigungen vor dem Bundesverwaltungsgericht [VGKE, SR 173.320.2]). Seitens der Rechtsvertretung wurde keine Kostennote eingereicht, jedoch lässt sich der Vertretungsaufwand für das Beschwerdeverfahren zuverlässig abschätzen. Gestützt auf die in Betracht zu ziehenden Bemessungsfaktoren (Art. 9 ff. VGKE) ist der Beschwerdeführerin ein Betrag von Fr. 900.- (inkl. Auslagen und Mehrwertsteuer) als Parteientschädigung zuzusprechen, der ihr durch das SEM zu entrichten ist. Damit wird der Anspruch auf Honorar der als amtliche Rechtsbeiständin eingesetzten Rechtsvertreterin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