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D-5920/2010 vom 26. August 2010</w:t>
      </w:r>
    </w:p>
    <w:p>
      <w:r>
        <w:t>Bundesverwaltungsgericht, 2010-08-26, FR</w:t>
      </w:r>
    </w:p>
    <w:p>
      <w:r>
        <w:rPr>
          <w:b/>
        </w:rPr>
        <w:t xml:space="preserve">Quelle: </w:t>
      </w:r>
      <w:r>
        <w:t>https://mcp.opencaselaw.ch/entscheid/bvger_D-5920_2010</w:t>
      </w:r>
    </w:p>
    <w:p>
      <w:r>
        <w:t>FR: TAF D-5920/2010 du 26 août 2010</w:t>
      </w:r>
    </w:p>
    <w:p>
      <w:r>
        <w:t>IT: TAF D-5920/2010 del 26 agosto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D-5920/2010/ {T 0/2} Arrêt du 26 août 2010 Composition Gérard Scherrer, juge unique, avec l'approbation de Maurice Brodard, juge ; Germana Barone Brogna, greffière. Parties A._______, né le [...], Kosovo, recourant, contre Office fédéral des migrations (ODM), Quellenweg 6, 3003 Berne, autorité inférieure. Objet Asile (non-entrée en matière) et renvoi (Dublin) ; décision de l'ODM du 11 août 2010 / N [...]. Vu la demande d'asile déposée en Suisse par A._______ en date du 4 avril 2010, la décision du 11 août 2010, par laquelle l'ODM, se fondant sur l'art. 34 al. 2 let. d de la loi du 26 juin 1998 sur l'asile (LAsi, RS 142.31), n'est pas entré en matière sur cette demande, a prononcé le transfert de l'intéressé vers la Slovénie, a chargé les autorités cantonales compétentes de l'exécution de cette mesure et a constaté l'absence d'effet suspensif à un éventuel recours, le recours interjeté, le 20 août 2010, contre cette décision, et les annexes y relatives, la demande de mesures provisionnelles dont il est assorti, la suspension, le 23 août 2010, de l'exécution du transfert, par la voie de mesures 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le recourant a qualité pour recourir (cf. art. 48 al. 1 PA), que le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qu'en l'occurrence, il y a lieu de déterminer, en particulier,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la détermination de l'Etat responsable ne doit pas être confondue avec l'examen de la demande d'asile et, par conséquent, des motifs qui lui sont liés (cf. art. 5 par. 1 du règlement Dublin II),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l'intéressé a déclaré qu'il était entré légalement en Slovénie, muni de son propre passeport et d'un visa Schengen délivré en bonne et due forme par l'ambassade slovène à Skopje (cf. pv d'audition du 12 avril 2010, p. 3, 6 et 8), qu'en date du 27 juillet 2010, les autorités slovènes ont accepté le transfert de l'intéressé sur leur territoire, partant de le prendre en charge, que, la compétence de la Slovénie étant acquise, il n'y a pas lieu d'examiner les arguments avancés à l'appui du recours relatifs aux risques que le recourant prétend encourir en cas de retour dans son pays d'origine (cf. art. 5 par. 1 du règlement Dublin), qu'il n'y a par ailleurs aucune raison que la Suisse fasse usage de la possibilité qui lui est offerte de traiter elle-même la demande d'asile de l'intéressé, l'application de la clause de souveraineté prévue à l'art. 3 al. 2 règlement Dublin II devant rester exceptionnelle (cf. dans ce sens Christian Filzwieser/Andrea Sprung, Dublin II-Verordnung, 3e éd., Vienne/Graz 2010, K 8 ad art. 3 p. 74), que l'exécution du transfert est possible dès lors que, d'une part, l'Etat déterminé comme responsable de l'examen de la demande d'asile, après acceptation expresse ou implicite de la requête à des fins de prise en charge qui lui a été soumise, a l'obligation d'admettre sur son territoire la personne concernée et de collaborer étroitement à la mise en oeuvre du transfert de celle-ci (cf. notamment art.18 al. 7 et 19 al. 1, 2 et 3 règlement Dublin II), et, d'autre part, que la Slovénie a donné son approbation expresse à la prise en charge de l'intéressé, que l'intéressé n'a en outre fait valoir aucun motif susceptible de remettre en cause son transfert en Slovénie, qu'il n'a fait état d'aucun mauvais traitement déterminant sous l'angle de l'art. 3 de la Convention du 4 novembre 1950 de sauvegarde des droits de l'homme et des libertés fondamentales (CEDH, RS 0.101), de la part des autorités slovènes, durant son séjour, qu'on rappellera à cet égard que la Slovénie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de non-refoulement énoncé expressément à l'art. 33 Conv. et rappelé à l'art. 5 LAsi, que l'intéressé n'a en outre fourni aucune indication selon laquelle les autorités slovènes failliraient à leurs obligations internationales en le renvoyant dans son pays, au mépris du principe de non-refoulement ou de l'art. 3 CEDH, au cas où il invoquerait véritablement des éléments établissant un risque concret et sérieux d'y subir des traitements contraires à ces dispositions, qu'il lui incombe de se prévaloir devant dites autorités de tous les motifs liés à sa situation personnelle, en relation avec un éventuel retour au Kosovo, qu'il n'y a pas non plus d'indice qu'il pourrait être exposé à des traitements inhumains ou dégradants pour des motifs médicaux, en cas de transfert en Slovénie, qu'au surplus, sauf circonstances très exceptionnelles - telle en particulier la nécessité, non donnée en l'espèce, de recevoir des soins complexes et indispensables dont l'interruption équivaudrait sans aucun doute possible à un traitement cruel et inhumain -, des conditions d'existence, même très précaires, ne sauraient constituer un traitement prohibé par l'art. 3 CEDH et revêtir un caractère suffisant pour empêcher tout transfert dans un pays européen partie à l'accord d'association à Dublin II, que selon l'art. 29a al. 3 OA 1, l'ODM peut, pour des raisons humanitaires, également traiter la demande lorsqu'il ressort de l'examen qu'un autre Etat est compétent, que la notion de motifs humanitaires doit dans ce contexte être comprise de manière plus restrictive que celle de mise en danger concrète prévue à l'art. 83 al. 4 LEtr, que pour les mêmes motifs que ceux qui viennent d'être exposés, de tels motifs humanitaires ne ressortent pas du dossier, que l'ODM a ainsi refusé à juste titre d'entrer en matière sur la demande d'asile de l'intéressé, que sur ce point, le recours doit être rejeté et le dispositif de la décision du 11 août 2010 confirmé, que c'est à juste titre également que dit office a prononcé le renvoi de Suisse de l'intéressé,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qu'il n'y a dès lors pas lieu de procéder à un examen séparé des conditions empêchant l'exécution du renvoi (ou du transfert), une fois qu'il a été décidé que la clause de souveraineté telle que prévue par l'art. 3 par. 2 règlement Dublin II ne s'appliquait pas, qu'en d'autres termes, il n'y a pas de place pour un examen séparé d'un éventuel empêchement au renvoi (ou au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qu'en définitive, le recours doit être rejeté, dans la mesure où il est recevable, étant précisé que les différents décomptes de salaire annexés au recours n'ont aucune incidence dans le cadre de la présente procédure, qu'au vu de son caractère manifestement infondé, le recours peut être rejeté par voie de procédure à juge unique avec l'approbation d'un second juge (art. 111 let. e LAsi), sans échange d'écritures (art. 111a al. 1 LAsi) et l'arrêt sommairement motivé (art. 111a al. 2 LAsi), que les mesures provisionnelles octroyées le 23 août 2010 cessent de déployer leur effet avec le présent prononcé, que cela étant, les frais de procédure sont mis à la charge de l'intéressé,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recourant (par lettre recommandée ; annexe : un bulletin de versement) à l'ODM, Division séjour, avec dossier N [...] (par courrier interne ; en copie)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