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D-591/2014 vom 7. Februar 2014</w:t>
      </w:r>
    </w:p>
    <w:p>
      <w:r>
        <w:t>Bundesverwaltungsgericht, 2014-02-07, DE</w:t>
      </w:r>
    </w:p>
    <w:p>
      <w:r>
        <w:rPr>
          <w:b/>
        </w:rPr>
        <w:t xml:space="preserve">Quelle: </w:t>
      </w:r>
      <w:r>
        <w:t>https://mcp.opencaselaw.ch/entscheid/bvger_D-591_2014</w:t>
      </w:r>
    </w:p>
    <w:p>
      <w:r>
        <w:t>FR: TAF D-591/2014 du 7 février 2014</w:t>
      </w:r>
    </w:p>
    <w:p>
      <w:r>
        <w:t>IT: TAF D-591/2014 del 7 febbraio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D-591/2014 Urteil vom 7. Februar 2014 Besetzung Einzelrichterin Contessina Theis, mit Zustimmung von Richterin Nina Spälti Giannakitsas; Gerichtsschreiberin Sarah Ferreyra. Parteien A._______, geboren (...), Pakistan, Beschwerdeführerin, gegen Bundesamt für Migration (BFM), Quellenweg 6, 3003 Bern, Vorinstanz. Gegenstand Nichteintreten auf Asylgesuch und Wegweisung(Dublin-Verfahren); Verfügung des BFM vom 27. Januar 2014 / N (...). Das Bundesverwaltungsgericht stellt fest, dass die Beschwerdeführerin am 14. Januar 2014 im Transitbereich des Flughafens Zürich um Asyl nachsuchte, dass das BFM der Beschwerdeführerin mit Verfügung vom 14. Januar 2014 die Einreise in die Schweiz vorläufig verweigerte und ihr für die Dauer von maximal 60 Tagen den Transitbereich des Flughafens Zürich als Aufenthaltsort zuwies, dass ein Abgleich mit dem zentralen Visa-Informationssystem (CS-VIS) ergab, dass der Beschwerdeführerin von den zuständigen italienischen Behörden ein vom 4. Mai 2013 bis am 2. Juli 2013 und von den zuständigen deutschen Behörden ein vom 24. Dezember 2013 bis am 13. Januar 2014 gültiges Schengen-Visum ausgestellt worden war, dass das BFM am 15. Januar 2014 die Personalien der Beschwerdeführerin erhob und sie summarisch zum Reiseweg sowie zu den Gründen für das Verlassen des Heimatlandes befragte, dass der Beschwerdeführerin aufgrund der dabei gemachten Angaben und der Schengen-Visa anlässlich der Befragung im Hinblick auf eine allfällige Zuständigkeit Italiens, Deutschlands, Österreichs oder Tschechiens für die Durchführung des Asyl- und Wegweisungsverfahrens das rechtliche Gehör gewährt wurde, dass das BFM am 15. Januar 2014 die deutschen Behörden um Übernahme der Beschwerdeführerin ersuchte, dass am 16. Januar 2014 die deutschen Behörden der Wiederaufnahme der Beschwerdeführerin zustimmten, dass das BFM mit Verfügung vom 27. Januar 2014 - eröffnet am 28. Januar 2014 - in Anwendung von Art. 34 Abs. 2 Bst. d des Asylgesetzes vom 26. Juni 1998 in der Fassung vom 16. Dezember 2005 (AsylG, SR 142.31) auf das Asylgesuch nicht eintrat, die Wegweisung aus dem Transitbereich des Flughafens Zürich nach Deutschland anordnete und die Beschwerdeführerin aufforderte, den Transitbereich des Flughafens Zürich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die Beschwerdeführerin mit Eingabe vom 4. Februar 2014 gegen diesen Entscheid beim Bundesverwaltungsgericht Beschwerde erhob und dabei beantragte, es sei die Verfügung des BFM aufzuheben, die Flüchtlingseigenschaft anzuerkennen und Asyl zu gewähren, ferner sei festzustellen, dass der Vollzug der Wegweisung unzulässig, unzumutbar und unmöglich sei und es sei die vorläufige Aufnahme anzuordnen, dass sie in verfahrensrechtlicher Hinsicht die Gewährung der unentgeltlichen Rechtspflege gemäss Art. 65 Abs. 1 und 2 des Verwaltungsverfahrensgesetzes vom 20. Dezember 1968 (VwVG, SR 172.021) und den Verzicht auf die Erhebung eines Kostenvorschusses sowie eventualiter die Wiederherstellung der aufschiebenden Wirkung bzw. die sofortige Aussetzung des Wegweisungsvollzugs beantragte, dass sie weiter beantragte, die zuständige Behörde sei vorsorglich anzuweisen, die Kontaktaufnahme mit den Behörden des Heimat- oder Herkunftsstaats sowie jegliche Datenweitergabe an dieselben zu unterlassen und bei bereits erfolgter Datenweitergabe sei sie darüber in einer separaten Verfügung zu informieren, dass mit der Beschwerde vier Überweisungsformulare betreffend medizinischer Behandlungen, eine Kopie eines Schreibens vom Council of Ex-Muslims of Britain vom 22. Januar 2014 und dessen Bericht "Political and legal status of apostates in islam", mehrere Berichte aus dem Internet zur Asylpolitik in Deutschland und der UNHCR-Bericht "Improving asylum procedures: comparative analysis and recommendations for law and practice" vom März 2010 eingereicht wurden, dass die vorinstanzlichen Akten am 5. Februar 2014 (per Fax) beim Bundesverwaltungsgericht eintrafen, und zieht in Erwägung, dass das Bundesverwaltungsgericht auf dem Gebiet des Asyls - in der Regel und auch vorliegend - endgültig über Beschwerden gegen Verfügungen (Art. 5 VwVG) des BFM entscheidet (Art. 105 AsylG i.V.m. Art. 31 33 des Verwaltungsgerichtsgesetzes vom 17. Juni 2005 [VGG, SR 173.32]; Art. 83 Bst. d Ziff. 1 des Bundesgerichtsgesetzes vom 17. Juni 2005 [BGG, SR 173.110]),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Art. 105 AsylG i.V.m. Art. 37 VGG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BFM ablehnt, das Asylgesuch auf seine Begründetheit hin zu überprüfen (Art. 32-35 AsylG in der Fassung vom 16. Dezember 2005; Art. 31a Abs. 1 3 AsylG in der Fassung vom 14. Dezember 2012), die Beurteilungskompetenz der Beschwerdeinstanz grundsätzlich auf die Frage beschränkt ist, ob die Vorinstanz zu Recht auf das Asylgesuch nicht eingetreten ist (vgl. BVGE 2012/4 E. 2.2 mit weiteren Hinweisen),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des Asyl- und Wegweisungsverfahrens staatsvertraglich zuständig ist (Art. 34 Abs. 2 Bst. d AsylG in der Fassung vom 16. Dezember 2005, Art. 31a Abs. 1 Bst. b AsylG in der Fassung vom 14. Dezember 2012), dass die Verordnung EG Nr. 343/2003 des Rates vom 18. Februar 2003 zur Festlegung von Kriterien und Verfahren zur Bestimmung des Mitgliedstaates, der für die Prüfung eines von einem Drittstaatsangehörigen oder Staatenlosen in einem Mitgliedstaat gestellten Asylantrages zuständig ist (Dublin-II-VO) durch die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abgelöst worden ist, welche ab dem 1. Januar 2014 in allen Staaten der Europäischen Union anwendbar ist, dass im Notenaustausch vom 14. August 2013 zwischen der Schweiz und der Europäischen Union betreffend die Übernahme der Dublin-III-VO (Weiterentwicklung des Dublin/Eurodac-Besitzstands) der Bundesrat der Europäischen Union mitteilte, dass die Schweiz den Inhalt dieses Rechtsakts akzeptiere und in ihre innerstaatliche Rechtsordnung umsetzen werde, und mit Bundesratsbeschluss vom 18. Dezember 2013 fest-gehalten wurde, die Dublin-III-VO werde ab dem 1. Januar 2014 vor-läufig angewendet, mit Ausnahme von Art. 18 Abs. 2, Art. 27 Abs. 3 und Art. 28 Dublin-III-VO, dass gestützt auf das Dublin-Assoziierungsabkommen vom 26. Oktober 2004 (DAA, SR 0.142.392.68) folglich in der Schweiz ab dem 1. Januar 2014 die Dublin-III-VO zur Anwendung kommt, soweit gemäss Art. 49 Abs. 2 Dublin-III-VO nicht die Bestimmung des zuständigen Mitgliedstaats nach den Kriterien der Verordnung (EG) Nr. 343/2003 die Anwendung der Verordnung (EG) Nr. 343/2003 des Rates vom 18. Februar 2003 vorbehalten bleibt, dass die Beschwerdeführerin am 14. Januar 2014 in der Schweiz um Asyl nachsuchte, weshalb vorliegend die Dublin-III-VO zu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sogenanntes Selbst­eintrittsrecht), dass ein Abgleich mit dem CS-VIS ergab, dass die Beschwerdeführerin ein von den deutschen Behörden ausgestelltes Visum gültig vom 24. Dezember 2013 bis am 13. Januar 2014 besitzt und sie sich gemäss ihren Aussagen anlässlich ihrer Befragung zur Person dort aufgehalten hat, dass das BFM die deutschen Behörden am 15. Januar 2014 um Aufnahme der Beschwerdeführerin ersuchte, dass die deutschen Behörden dem Gesuch um Übernahme gemäss Art. 12 Abs. 4 Dublin-III-VO am 16. Januar 2014 zustimmten, dass die Beschwerdeführerin weder im Rahmen des vorinstanzlichen Verfahrens noch in ihrer Beschwerde bestreitet, ein von den deutschen Behörden ausgestelltes Visum erhalten und sich dort aufgehalten zu haben und auch die Zuständigkeit Deutschlands nicht bestreitet, dass demzufolge das BFM in der angefochtenen Verfügung zu Recht Deutschland als für die Durchführung des Asylverfahrens zuständig erachtet hat, dass die Beschwerdeführerin im Wesentlichen geltend macht, die Bedingungen in Deutschland seien schlecht, das Asylverfahren sei nicht fair, es herrsche dort Rassismus und Xenophobie und es gäbe keine professionelle psychologische Hilfe, dass es jedoch keine wesentliche Gründe für die Annahme gibt, das Asylverfahren und die Aufnahmebedingungen für Antragstellerinnen in Deutschland würden systemische Schwachstellen aufweisen, die eine Gefahr einer unmenschlichen oder entwürdigenden Behandlung im Sinne des Artikels 4 der EU-Grundrechtecharta mit sich bringen, dass Deutschland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Deutschland anerkenne und schütze die Rechte, die sich für Schutzsuchende aus den Richtlinien des Europäischen Parlaments und des Rates 2013/32/EU vom 26. Juni 2013 zu gemeinsamen Verfahren für die Zuerkennung und Aberkennung des internationalen Schutzes (sogenannte Verfahrensrichtlinie) sowie 2013/33/EU vom 26. Juni 2013 zur Festlegung von Normen für die Aufnahme von Personen, die internationalen Schutz beantragen (sogenannte Aufnahmerichtlinie) ergeben, dass unter diesen Umständen die Anwendung von Art. 3 Abs. 2 Satz 2 Dublin-III-VO nicht gerechtfertigt ist, dass die Beschwerdeführerin kein konkretes und ernsthaftes Risiko dargetan hat, die deutschen Behörden würden sich weigern sie aufzunehmen und ihren Antrag auf internationalen Schutz unter Einhaltung der Regeln der Verfahrensrichtlinie zu prüfen, dass den Akten auch keine Gründe für die Annahme zu entnehmen sind, Deutschland werde in ihrem Fall den Grundsatz des Non-Refoulement missachten und sie zur Ausreise in ein Land zwingen, in dem ihr Leib, ihr Leben oder ihre Freiheit aus einem Grund nach Art. 3 Abs. 1 AsylG gefährdet ist oder in dem ihn Gefahr laufen würde, zur Ausreise in ein solches Land gezwungen zu werden, dass auch keine Anhaltspunkte dafür vorliegen, inwiefern Deutschland ihr dauerhaft die ihr gemäss Aufnahmerichtlinie zustehenden minimalen Lebensbedingungen vorenthalten würde, und sie sich bei einer vorübergehenden Einschränkung im Übrigen nötigenfalls an die deutschen Behörden wenden und die ihr zustehenden Aufnahmebedingungen auf dem Rechtsweg einfordern könnte (vgl. Art. 26 Aufnahmerichtlinie), dass die Beschwerdeführerin ferner geltend macht, die entwickelte posttraumatische Belastungsstörung stehe einer Überstellung nach Deutschland entgegen, dass im vorliegenden Fall sich aufgrund der Akten nicht jene ganz aussergewöhnlichen Umstände ausmachen lassen, die gestützt auf die Praxis des Europäischen Gerichthofs für Menschenrechte (EGMR) zu Art. 3 der Konvention vom 4. November 1950 zum Schutze der Menschenrechte und Grundfreiheiten (EMRK, SR 0.101) zur Feststellung der Unzulässigkeit des Wegweisungsvollzugs aus gesundheitlichen Gründen führen würden (vgl. BVGE 2011/9 E. 7 mit Hinweisen auf die Praxis des EGMR), dass zudem Deutschland über eine ausreichende medizinische Infrastruktur verfügt,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die schweizerischen Behörden, die mit dem Vollzug der angefochten Verfügung beauftragt sind, den medizinischen Umständen bei der Bestimmung der konkreten Modalitäten der Überstellung der Beschwerdeführenden Rechnung tragen und die deutschen Behörden vorgängig in geeigneter Weise über die spezifischen medizinischen Umstände informieren werden (vgl. Art. 31 f. Dublin-III-VO), dass dem BFM zu diesem Zweck Kopien der im Beschwerdeverfahren eingereichten ärztlichen Befunde zuzustellen sind, dass es nach den Gesagten keinen Grund für eine Anwendung der Ermessensklauseln von 17 Dublin-III-VO gibt und an dieser Stelle festzuhalten bleibt, dass die Dublin-III-VO den Schutzsuchenden kein Recht einräumt, den ihren Antrag prüfenden Staat selber auszuwählen (vgl. auch BVGE 2010/45 E. 8.3), dass das BFM demnach zu Recht in Anwendung von Art. 34 Abs. 2 Bst. d AsylG in der Fassung vom 16. Dezember 2005 auf das Asylgesuch der Beschwerdeführerin nicht eingetreten ist und - weil die Beschwerdeführerin nicht im Besitz einer gültigen Aufenthalts- oder Niederlassungsbewilligung ist - in Anwendung von Art. 44 AsylG die Überstellung nach Deutschland angeordnet hat (Art. 32 Bst. a AsylV 1 der Asylverordnung 1 vom 11. August 1999 [AsylV 1, SR 142.311]), dass unter diesen Umständen allfällige Vollzugshindernisse gemäss Art. 83 Abs. 3 und 4 des Bundesgesetzes vom 16. Dezember 2005 über die Ausländerinnen und Ausländer (AuG, SR 142.20) nicht mehr zu prüfen sind, da das Fehlen von Überstellungshindernissen bereits Voraussetzung des Nichteintretensentscheides gemäss Art. 34 Abs. 2 Bst. d AsylG in der Fassung vom 16. Dezember ist (vgl. BVGE 2010/45 E. 10 S. 645), dass das BFM in diesem Sinne den Vollzug der Wegweisung nach Deutschland zu Recht als zulässig, zumutbar und möglich bezeichnet hat, dass das BFM gemäss Aktenlage bisher keine Daten an die heimatlichen Behörden weitergeleitet hat, weshalb der Eventualantrag, es sei die Beschwerdeführerin darüber in einer separaten Verfügung zu informieren, abzuweisen ist, dass es der Beschwerdeführerin demnach nicht gelungen ist darzutun, inwiefern die angefochtene Verfügung Bundesrecht verletzt oder den rechtserheblichen Sachverhalt unrichtig oder unvollständig feststellt (Art. 106 Abs. 1 AsylG), dass die Beschwerde daher abzuweisen ist, soweit auf diese einzutreten ist, dass die Anträge auf Anordnung vorsorglicher Massnahmen und Erteilung der aufschiebenden Wirkung durch das Bundesverwaltungsgericht, welche nur für die Dauer des Beschwerdeverfahrens Wirkung entfalten können, und das Gesuch um Verzicht auf die Erhebung eines Kostenvorschusses aufgrund des direkten Entscheids in der Hauptsache gegenstandslos geworden sind, dass die Gesuche um Gewährung der unentgeltlichen Prozessführung und Rechtsverbeiständung gemäss Art. 110a Abs. 2 AsylG i. V. m. Art. 65 Abs. 1 und 2 VwVG - ungeachtet der Bedürftigkeit der Beschwerdeführerin - abzuweisen sind, da die Begehren - wie sich aus den vorstehenden Erwägungen ergibt - als aussichtslos zu bezeichnen sind und damit die kumulativen Voraussetzungen für die Gewährung der unentgeltlichen Rechtspflege nicht erfüllt sind, dass bei diesem Ausgang des Verfahrens die Kosten von Fr. 600.- (Art. 1-3 des Reglements vom 21. Februar 2008 über die Kosten und Ent­schädigungen vor dem Bundesverwaltungsgericht [VGKE, SR 173.320.2]) der Beschwerdeführerin aufzuerlegen sind (Art. 63 Abs. 1 und 5 VwVG). (Dispositiv nächste Seite) Demnach erkennt das Bundesverwaltungsgericht: 1. Die Beschwerde wird abgewiesen, soweit auf diese eingetreten wird. 2. Der Antrag, es sei über vom BFM an die heimatlichen Behörden weitergeleitete Daten in einer separaten Verfügung zu informieren, wird abgewiesen. 3. Die Gesuche um Gewährung der unentgeltlichen Prozessführung und Rechtsverbeiständung werden abgewiesen. 4. Die Verfahrenskosten von Fr. 600.- werden der Beschwerdeführerin auferlegt. Dieser Betrag ist innert 30 Tagen ab Versand des Urteils zugunsten der Gerichtskasse zu überweisen. 5. Dieses Urteil geht an die Beschwerdeführerin, das BFM und die zuständige kantonale Behörde. Die Einzelrichterin: Die Gerichtsschreiberin: Contessina Theis Sarah Ferreyra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