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D-5919/2023 vom 2. November 2023</w:t>
      </w:r>
    </w:p>
    <w:p>
      <w:r>
        <w:t>Bundesverwaltungsgericht, 2023-11-02, DE</w:t>
      </w:r>
    </w:p>
    <w:p>
      <w:r>
        <w:rPr>
          <w:b/>
        </w:rPr>
        <w:t xml:space="preserve">Quelle: </w:t>
      </w:r>
      <w:r>
        <w:t>https://mcp.opencaselaw.ch/entscheid/bvger_D-5919_2023</w:t>
      </w:r>
    </w:p>
    <w:p>
      <w:r>
        <w:t>FR: TAF D-5919/2023 du 2 novembre 2023</w:t>
      </w:r>
    </w:p>
    <w:p>
      <w:r>
        <w:t>IT: TAF D-5919/2023 del 2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D-5919/2023 Urteil vom 2. November 2023 Besetzung Einzelrichterin Contessina Theis, mit Zustimmung von Richterin Aileen Truttmann; Gerichtsschreiber Martin Scheyli Parteien A._______, geboren am [...], Türkei, vertreten durch Marek Wieruszewski, Solidaritätsnetz Bern, [...], Beschwerdeführer, gegen Staatssekretariat für Migration (SEM), Quellenweg 6, 3003 Bern, Vorinstanz Gegenstand Nichteintreten auf Asylgesuch und Wegweisung (Dublin-Verfahren); Verfügung des SEM vom 23. Oktober 2023 Das Bundesverwaltungsgericht stellt fest, dass der Beschwerdeführer, ein türkischer Staatsangehöriger, am 26. September 2023 unkontrolliert in die Schweiz einreiste und gleichentags ein Asylgesuch stellte, dass er gemäss Einträgen in der Datenbank "Eurodac" am 17. September 2023 in Kroatien daktyloskopisch erfasst worden war, dass der Beschwerdeführer am 4. Oktober 2023 den Rechtsschutz für Asylsuchende im Bundesasylzentrum Region Bern mit seiner Rechtsvertretung mandatierte, dass das Staatssekretariat für Migration (SEM) am 6. Oktober 2023 an die zuständige kroatische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Kroatien als zur Durchführung des Asylverfahrens zuständig erachtet, dass das SEM mit dem Beschwerdeführer am 10. Oktober 2023 ein rechtliches Gehör zur Anwendung der Rechtsbestimmungen des Dublin-Regimes durchführte, dass die damalige Rechtsvertretung mit Eingabe an das SEM vom 10. Oktober 2023 die Kopie eines türkischen Identitätsdokuments des Beschwerdeführers einreichte, dass die zuständige kroatische Behörde am 20. Oktober 2023 der Übernahme des Beschwerdeführers zustimmte, dass das SEM mit Verfügung vom 23. Oktober 2023 (Datum der Eröffnung: 25. Oktober 2023) gestützt auf Art. 31a Abs. 1 Bst. b AsylG auf das Asylgesuch des Beschwerdeführers nicht eintrat, dessen Wegweisung nach Kroatien sowie den Vollzug anordnete und ihn anwies, die Schweiz spätestens am Tag nach Ablauf der Beschwerdefrist zu verlassen, wobei es festhielt, dass eine Beschwerde gegen diese Verfügung keine aufschiebende Wirkung habe, dass die damalige Rechtsvertretung des Beschwerdeführers mit Erklärung vom 25. Oktober 2023 ihr Mandat für beendet erklärte, dass der Beschwerdeführer den genannten Entscheid des SEM mit Eingabe seines heutigen Rechtsvertreters vom 26. Oktober 2023 (Datum der Postaufgabe: 27. Oktober 2023) beim Bundesverwaltungsgericht anfocht, dass er dabei beantragte, die angefochtene Verfügung sei aufzuheben und das SEM anzuweisen, auf das Asylgesuch einzutreten und es materiell zu prüfen, eventualiter sei die Sache zur erneuten Beurteilung an die Vorinstanz zurückzuweisen, dass er in prozessualer Hinsicht beantragte, der Beschwerde sei die aufschiebende Wirkung zu erteilen, dass er in prozessualer Hinsicht zudem beantragte, es sei ihm die unentgeltliche Prozessführung im Sinne von Art. 65 Abs. 1 VwVG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kroatische Behörde am 20. Oktober 2023 innert der dafür vorgesehenen Frist (Art. 25 Abs. 1 Dublin-III-VO) der Rückübernahme des Beschwerdeführers zustimmte, dass die grundsätzliche Zuständigkeit Kroatiens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keine Gründe für die Annahme zu entnehmen sind, Kroatien werde im Fall des Beschwerdeführers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insb. das Referenzurteil E-1488/2020 vom 22. März 2023 E. 9.5; im Anschluss daran etwa die Urteile des BVGer D-4634/2023 vom 4. September 2023 E. 7.2, E-4075/2023 vom 2. August 2023 E. 5, E-521/2023 vom 21. Juli 2023 E. 8, D-761/2023 vom 10. Juli 2023 E. 5.2), dass der Beschwerdeführer im Rahmen des rechtlichen Gehörs vom 10. Oktober 2023 zur Anwendung der Rechtsbestimmungen des Dublin-Regimes gegenüber der Vorinstanz im Wesentlichen geltend machte und auch in der Beschwerdeschrift vorbringt, er sei in Kroatien nach seinem Grenzübertritt durch die dortige Polizei festgenommen und sehr schlecht behandelt worden, und sein Leben sei dort nicht sicher, dass er in einer Art Käfig festgehalten worden sei, wo er stundenlang ohne Essen und Trinken habe warten müssen, dass Frauen von der Polizei belästigt worden seien, und ihm, als er sich für diese gewehrt habe, ein Polizist auf den Fuss getreten sei, wobei seine Zehe eventuell gebrochen worden sei, dass er nach dieser Behandlung psychisch sehr kaputt gewesen sei, dass in der Beschwerdeschrift vorgebracht wird, die Schilderungen des Beschwerdeführers betreffend die Polizeigewalt und die systematische Entrechtung in Kroatien würden sich in die Angaben von mehreren Hundert davon betroffenen Personen einreihen, dass die entsprechenden Schilderungen von Betroffenen und diversen Nichtregierungsorganisationen, so unter anderem von "Solidarité sans frontières" aufgrund einer Untersuchung der Aufnahmebedingungen für Asylsuchende in Kroatien vom Juni 2023, den Argumenten des SEM in einer eklatanten Diskrepanz gegenüberstehen würden, dass das Bundesverwaltungsgericht zwar anerkennt (vgl. u.a. Urteil des BVGer D-4634/2023 vom 4. September 2023 E. 8.2), dass das Verhalten der kroatischen Grenzbehörden und die Behandlung von Asylsuchenden im Rahmen der Erstaufnahme bis zur Gesuchstellung in Kroatien problematisch sein können, dass indessen zum heutigen Zeitpunkt nicht mit ausreichend hoher Wahrscheinlichkeit davon ausgegangen werden kann, dass dies auch bei einer Rückkehr in diesen Staat im Rahmen des Dublin-Verfahrens der Fall ist, dass der Beschwerdeführer kein konkretes und ernsthaftes Risiko dargetan hat, die kroatischen Behörden würden in seinem Fall ihren völkerrechtlichen Verpflichtungen nicht nachkommen, zumal er sich nach der Dublin-Überstellung in einer anderen Situation als bei seiner ersten (illegalen) Einreise nach Kroatien befinden wird, dass er sich sodann bei einer allfälligen vorübergehenden Einschränkung der ihm zustehenden Aufnahmebedingungen an die kroatischen Behörden zu wenden und seine Rechte auf dem Rechtsweg einzufordern hätte (vgl. Art. 26 Aufnahmerichtlinie), wobei ihm ausserdem die Möglichkeit offensteht, die vor Ort tätigen karitativen Organisationen zu kontaktieren, dass dies auch in Bezug auf ein allfälliges Fehlverhalten der kroatischen Polizei gilt, dass den in der Beschwerdeschrift gemachten Vorbringen hinsichtlich fehlenden oder mangelhaften Rechtsschutzes in Kroatien zum heutigen Zeitpunkt nicht gefolgt werden kann, dass in der Beschwerdeschrift hinsichtlich der Durchführbarkeit des Vollzugs der Wegweisung nach Kroatien weiter geltend gemacht wird, die medizinische Versorgung von Asylsuchenden sei dort unzureichend, dass der Beschwerdeführer anlässlich des rechtlichen Gehörs vom 10. Oktober 2023 in gesundheitlicher Hinsicht im Wesentlichen zu Protokoll gab, seine kleine Zehe schmerze und es gehe ihm psychisch nicht gut, dass er dies jedoch beim Pflegedienst des Bundesasylzentrums nicht erwähnt habe, weil er denke, er werde dies überstehen, dass eine zwangsweise Rückweisung von Personen mit gesundheitlichen Problemen nur ausnahmsweise einen Verstoss gegen Art. 3 EMRK darzustellen vermag, dass eine entsprechende, vom Europäischen Gerichtshof für Menschenrechte (EGMR) definierte Konstellation Schwerkranke betrifft,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Beschwerde Nr. 41738/10, Ziff. 180-193, m.w.N.), dass im vorliegenden Fall offensichtlich keine gesundheitlichen Probleme bestehen, die konkreten Anlass zur Annahme bieten könnten, dem Beschwerdeführer drohe im Falle seiner Überstellung nach Kroatien aus medizinischen Gründen ein Verstoss gegen Art. 3 EMRK (vgl. BVGE 2011/9 E. 7), dass Kroatien im Übrigen grundsätzlich über eine ausreichende medizinische Infrastruktur verfügt, wobei nebst den staatlichen Einrichtungen auch Angebote von Nichtregierungsorganisationen für die psychologische Betreuung bestehen, womit auch diesbezüglich - falls erforderlich - von einem genügenden Behandlungsangebot auszugehen wäre (vgl. etwa die Urteile des BVGer D-4634/2023 vom 4. September 2023 E. 8.3 m.w.N., Referenzurteil E-1488/2020 vom 22. März 2023 E. 10.3, sowie ausführlich D-5422/2022 vom 23. Januar 2023 E. 9.3.2 m.w.N.), dass auch keine Hinweise vorliegen, wonach in Kroatien dem Beschwerdeführer eine adäquate medizinische Behandlung verweigert würde, sollte er eine solche tatsächlich benötigen, dass dem Beschwerdeführer ferner zugemutet werden kann, in Kroatien seine Rechte in Bezug auf die medizinische Versorgung und sonstige Unterstützung gemäss Art. 19 Aufnahmerichtlinie gegebenenfalls bei den zuständigen staatlichen Stellen geltend zu machen, dass weder den Angaben des Beschwerdeführers im vorinstanzlichen Verfahren noch in der Beschwerdeschrift sonstige konkrete Gründe zu entnehmen sind, die gegen den Vollzug der Wegweisung nach Kroatien sprechen könnten,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Abs. 1 Bst. a AsylV 1), dass die Beschwerde folglich abzuweisen ist, dass das Beschwerdeverfahren mit vorliegendem Urteil abgeschlossen ist, weshalb sich das Gesuch um Erteilung der aufschiebenden Wirkung als gegenstandslos erweist, dass das mit der Beschwerdeschrift gestellte Gesuch um Gewährung der unentgeltlichen Rechtspflege abzuweisen ist, da die hauptsächlichen Begehren - wie sich aus den angestellten Erwägungen ergibt - als von vornherein aussichtslos zu bezeichnen waren,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