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D-5919/2018 vom 28. Dezember 2018</w:t>
      </w:r>
    </w:p>
    <w:p>
      <w:r>
        <w:t>Bundesverwaltungsgericht, 2018-12-28, FR</w:t>
      </w:r>
    </w:p>
    <w:p>
      <w:r>
        <w:rPr>
          <w:b/>
        </w:rPr>
        <w:t xml:space="preserve">Quelle: </w:t>
      </w:r>
      <w:r>
        <w:t>https://mcp.opencaselaw.ch/entscheid/bvger_D-5919_2018</w:t>
      </w:r>
    </w:p>
    <w:p>
      <w:r>
        <w:t>FR: TAF D-5919/2018 du 28 décembre 2018</w:t>
      </w:r>
    </w:p>
    <w:p>
      <w:r>
        <w:t>IT: TAF D-5919/2018 del 28 dicembre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D-5919/2018 Arrêt du 28 décembre 2018 Composition Gérald Bovier (président du collège), William Waeber, Walter Lang, juges, Alain Romy, greffier. Parties A._______, née le (...), B._______, né le (...), C._______, née le (...), Erythrée, représentés par Karim El Bachary, Caritas Suisse, recourants, contre Secrétariat d'Etat aux migrations (SEM), Quellenweg 6, 3003 Berne, autorité inférieure. Objet Asile et renvoi ; décision du SEM du 10 septembre 2018 / N (...). Vu la demande d'asile déposée en Suisse par l'intéressée en date du 7 septembre 2015, les procès-verbaux des auditions du 10 septembre 2015 (audition sommaire), du 16 octobre 2017 et du 31 août 2018 (auditions sur les motifs), la décision du 10 septembre 2018, par laquelle le SEM a rejeté la demande d'asile présentée par la recourante, a prononcé son renvoi et celui de ses enfants de Suisse et a ordonné l'exécution de cette mesure, le recours formé le 15 octobre 2018 contre cette décision, la décision incidente du 24 octobre 2018, par laquelle le juge instructeur du Tribunal administratif fédéral (ci-après : le Tribunal), constatant que l'indigence de la recourante n'était, en l'état, pas établie, a rejeté la demande d'assistance judiciaire totale dont était assorti le recours et lui a imparti un délai au 8 novembre 2018 pour verser un montant de 750 francs à titre d'avance de frais, le courrier du 26 octobre 2018, par lequel la recourante a déposé une attestation relative à la situation d'aide sociale datée du 25 octobre 2018 et a requis la reconsidération de la décision incidente précitée, la décision incidente du 29 novembre 2018, notifiée le lendemain, par laquelle le Tribunal, considérant les conclusions formulées dans le recours d'emblée vouées à l'échec, a rejeté la demande de reconsidération, a confirmé le rejet de la requête d'assistance judiciaire totale et a imparti à la recourante un ultime délai de trois jours dès notification pour verser le montant de 750 francs requis à titre d'avance de frais, le versement, le 3 décembre 2018,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a déclaré avoir arrêté sa scolarité en (...), à la fin de la (...) année scolaire, par crainte d'être envoyée à Sawa ; qu'ayant peu après reçu une convocation pour le service militaire, elle aurait quitté son village pour se rendre à D._______, où elle aurait trouvé du travail ; qu'en (...), suite à son mariage, elle aurait cessé son activité professionnelle et se serait installée chez ses beaux-parents, en compagnie de son époux ; que le (...), ce dernier, qui aurait travaillé dans l'administration dans le cadre de son service national, aurait été interpellé par des militaires et conduit au domicile familial ; que les militaires auraient saisi tous leurs biens et documents et se seraient renseignés au sujet de l'intéressée ; que sa belle-mère l'ayant appelée pour la mettre en garde, elle se serait rendue dans son village d'origine ; que le (...), craignant d'être arrêtée, elle aurait quitté illégalement son pays avec l'aide de passeurs, qu'elle a déposé sa carte d'identité, son certificat de baptême, ainsi que quatre photographies prises lors de son mariage à D._______, que dans sa décision du 10 septembre 2018, le SEM a considéré que les déclarations de l'intéressée ne satisfaisaient pas aux exigences de l'art. 3 LAsi ; qu'il a estimé que sa crainte d'être arrêtée et emprisonnée n'était pas fondée et que son départ illégal d'Erythrée n'était pas déterminant ; qu'il a par ailleurs tenu l'exécution de son renvoi et de celui de ses enfants pour licite, possible et raisonnablement exigible, que dans son recours du 15 octobre 2018, la recourante a soutenu qu'elle encourrait de sérieux préjudices en cas de renvoi dans son pays en raison des accusations portées contre son mari, qui aurait travaillé dans le « bureau du président », arrêté arbitrairement ; qu'elle risquerait en outre d'être astreinte à y effectuer, contre son gré, le service national ; que sous l'angle de la licéité de l'exécution de son renvoi, elle a invoqué une violation des art. 3, 4 et 8 de la Convention du 4 novembre 1950 de sauvegarde des droits de l'homme et des libertés fondamentales (CEDH, RS 0.101) ; qu'elle a mis en exergue sa situation de femme non mariée, mère de deux enfants et enceinte d'un troisième, tous issus d'une relation hors mariage avec un compatriote ayant obtenu l'asile en Suisse ; qu'elle ne pourrait par ailleurs compter sur aucun réseau familial ou social dans son pays ; qu'elle a conclu à l'annulation de la décision attaquée, à la reconnaissance de la qualité de réfugié et à l'octroi de l'asile, subsidiairement à son admission provisoire, qu'à l'appui de son recours, elle a déposé un test génétique de filiation daté du 5 octobre 2018, ainsi qu'une annonce de maternité datée du 25 septembre 2018,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qu'elle aurait appris par sa belle-mère qu'elle était recherchée, ce qui, de jurisprudence constante, n'est pas suffisant pour établir une crainte fondée de persécution (cf. notamment arrêt du Tribunal E-889/2017 du 28 mai 2018 consid. 3.3.3 et réf. cit.), qu'il ressort par ailleurs de ses déclarations que les militaires se seraient contentés de se renseigner à son sujet auprès de ses proches (cf. procès-verbal des auditions du 16 octobre 2017, Q. 110, 188 ss et 218 ss, et du 31 août 2018, Q. 58 ss) ; qu'ils ne les auraient plus approchés par la suite (cf. procès-verbal de l'audition du 31 août 2018, Q. 63 ss), que comme relevé à juste titre par le SEM, si les autorités l'avaient réellement recherchée, elles n'auraient pas hésité à interroger sa famille de manière plus ponctuelle et plus incisive, qu'en outre, son départ n'aurait eu aucune conséquence ni pour sa famille ni pour ses beaux-parents (cf. procès-verbal de l'audition du 16 octobre 2017, Q. 221 s.), ce qui démontre qu'elle n'était pas dans le collimateur des autorités, qu'il n'apparaît pas non plus que ses beaux-parents aient été inquiétés en raison des accusations - éventuellement de vol - qui auraient été portées à l'encontre de leur fils, que la crainte de l'intéressée d'être arrêtée ne repose ainsi sur aucun élément quelque peu tangible et est demeurée purement hypothétique (cf. notamment ibidem, Q. 231 ; mémoire de recours, p. 3), ce qui ne suffit pas pour fonder une crainte de persécution future au sens de l'art. 3 LAsi (cf. ATAF 2011/50 consid. 3.1.1 p. 996 s. et réf. cit., ATAF 2010/57 consid. 2.5 p. 827, ATAF 2008/12 consid. 5.1 p. 154), que ses déclarations ne sont en outre pas exemptes de divergences et d'invraisemblances, qu'ainsi, selon une première version, le jour de l'arrestation de son mari, elle serait sortie comme d'habitude faire des commissions (cf. procès-verbal de l'audition du 11 septembre 2015, pt. 7.01), que selon une seconde version, c'est par hasard qu'elle aurait fait des achats ce jour-là, un mardi, ayant l'habitude de les faire le samedi (cf. procès-verbal de l'audition du 16 octobre 2017, Q. 151), qu'elle aurait par ailleurs reçu une convocation militaire tantôt après son départ pour D._______ (cf. ibidem, Q. 13), tantôt avant (cf. ibidem, Q. 76 ss et 216), qu'il n'est en outre pas vraisemblable que les autorités militaires, après que la recourante n'a prétendument pas réagi à cette convocation, se soient contentées de se rendre à une seule reprise à son domicile, sans poursuivre leurs recherches pour l'arrêter et la forcer à effectuer son service national militaire (cf. ibidem, Q. 216 s.), que ses déclarations relatives à son état civil sont de plus pour le moins confuses, de sorte que l'on arrive pas à discerner si elle est toujours mariée ou non (cf. ibidem, Q. 95 ss ; mémoire de recours, p. 5 i. f.), que dans la mesure où tous ses documents, y compris son certificat de mariage, auraient été saisis par les militaires, il est surprenant qu'elle ait pu produire sa carte d'identité ; qu'il n'est à cet égard pas logique, dans les circonstances alléguées, que ce document se soit trouvé chez sa mère et non pas à son domicile, qu'il convient pour le surplus de renvoyer aux considérants de la décision attaquée, dès lors que ceux-ci sont suffisamment explicites et motivés (art. 109 al. 3 LTF, par renvoi de l'art. 4 PA), d'autant que le recours ne contient pas d'arguments nouveaux et déterminants susceptibles d'en remettre en cause le bien-fondé, que la recourante a également allégué ne pas avoir effectué son service militaire et craindre d'y être astreinte en cas de retour au pays, qu'il y a toutefois plutôt lieu d'admettre que la recourante, âgée de (...) ans au moment des faits allégués, avait très vraisemblablement été libérée de ses obligations militaires en raison de son mariage en (...) ou du fait de son âge, que les Erythréens sont en effet fréquemment libérés de leur obligation de servir, après l'accomplissement de celle-ci, notamment les femmes mariées et les personnes de 25 ans ou plus, une libération de l'obligation de servir étant en principe possible après cinq à dix ans de service national (cf. arrêt D-2311/2016 du 11 août 2017 consid. 13.3 [publié comme arrêt de référence]), qu'ainsi, n'ayant pas rendu crédible avoir éludé le service militaire, la recourante ne peut se prévaloir d'aucune crainte fondée de persécution liée à l'obligation de servir, en cas de retour dans son pays d'origine, que le seul risque de devoir à l'avenir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qu'au demeurant, les personnes libérées du service n'ont pas à craindre, à leur retour en Erythrée, d'être à nouveau incorporées, respectivement détenues en raison d'un non-respect de l'obligation de servir (cf. arrêt de référence D-2311/2016 précité consid. 13.3),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(cf. art. 54 LAsi), en raison de son départ illégal du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avoir quitté son pays pour les raisons invoquées, qu'au demeurant, ses craintes d'être arrêtée en raison des accusations qui auraient été portées à l'encontre de son mari, peut-être pour vol, ne seraient de toute manière, et pour les motifs relevés ci-dessus, pas fondées, qu'elle n'a en outre jamais allégué avoir exercé des activités politiques ou rencontré d'autres problèmes avec les autorités de son pays,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et de ses enfants à une autorisation de séjour ou d'établissement, l'autorité de céans est tenue de confirmer le renvoi, que l'exécution du renvoi ne contrevient pas au principe de non-refoulement de l'art. 5 LAsi, la recourante n'ayant pas rendu vraisemblable qu'elle serait exposée à de sérieux préjudices au sens de l'art. 3 LAsi en cas de retour dans son pays, que, pour les mêmes raisons, elles n'a pas non plus rendu crédible qu'il existerait pour elle et ses enfants un véritable risque concret et sérieux d'être victimes, en cas de retour dans leur pays d'origine, de traitements inhumains ou dégradants (cf. art. 3 CEDH et art. 3 Conv. torture), que par ailleurs, l'intéressée, vu son âge, son vécu et l'invraisemblance de ses motifs d'asile, n'a pas à craindre, à son retour en Erythrée, d'être incorporée, respectivement détenue en raison d'un refus de servir ; qu'il est bien plus probable qu'âgée de (...) ans au moment de quitter son pays, soit elle y avait déjà effectué son service, soit en avait été libérée (cf. supra ; cf. également l'arrêt de référence D-2311/2016 précité consid. 13.3 et l'arrêt D-2784/2016 du 30 novembre 2017 consid. 5.2.2), qu'au demeurant, un enrôlement éventuel au service national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qu'il est par ailleurs rappelé que les Erythréens qui ont quitté leur pays depuis plus de trois ans peuvent, en cas de régularisation de leur situation auprès des autorités érythréennes, obtenir le statut de membre de la diaspora et être de ce fait libérés, à tout le moins pour quelques années, de leurs obligations militaires (cf. arrêt de référence D-2311/2016 précité, consid. 13.4), que la recourante a invoqué une violation de l'art. 8 CEDH, en raison de la présence en Suisse du père de ses enfants et de son enfant à naître, un compatriote au bénéfice d'une autorisation de séjour, que cette disposition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qu'elle ne trouve toutefois pas application in casu, faute d'un ménage commun (cf. procès-verbaux des auditions du 16 octobre 2017, Q. 106 s., et du 31 août 2018, Q. 4), ni, apparemment, d'une volonté de mener une vie commune (cf. mémoire de recours, p. 5s), qu'à cet égard, le test de filiation produit à l'appui du recours n'est pas déterminant, le lien de filiation n'ayant pas été mis en doute par le SEM, que l'exécution du renvoi s'avère donc licite (cf. art. 83 al. 3 LEtr ; Jurisprudence et informations de la Commission suisse de recours en matière d'asile [JICRA] 1996 no 18 consid. 14b/ee p. 186 s. et jurisp. cit.), qu'elle est également raisonnablement exigible, dans la mesure où elle ne fait pas apparaître une mise en danger concrète de la recourante et de ses enfants (cf. art. 83 al. 4 LEtr ;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l'intéressée et ses enfants pourraient être mis concrètement en danger pour des motifs qui leur seraient propres ; qu'elle est encore jeune, apte à travailler, au bénéfice d'un certain bagage scolaire, qu'elle peut se prévaloir d'une formation et d'une expérience professionnelles et que ni elle ni ses enfants ne souffrent apparemment de problèmes de santé particuliers, soit autant de facteurs qui devraient leur permettre de se réinstaller sans rencontrer d'excessives difficultés, que sa grossesse n'apparaît pas à risque et ne constitue pas en soi un obstacle à l'exécution de son renvoi, que rien n'indique par ailleurs que l'exécution du renvoi de la recourante et de ses enfants dans leur pays d'origine soit contraire à l'intérêt supérieur de ces derniers, protégé par l'art. 3 de la Convention relative aux droits de l'enfant (CDE, RS 0.107), qu'âgés de (...) ans, ceux-ci sont encore très proches de leur mère, de sorte qu'ils seront en mesure de s'adapter sans difficulté insurmontable à un nouvel environnement de vie dans leur pays d'origine, dès lors qu'ils seront accompagnés de leur mère, que de plus, celle-ci dispose sur place d'un réseau familial (qui n'est pas limité à sa mère et à son frère [cf. procès-verbaux des auditions du 16 octobre 2017, Q. 150, 176 et 191, et du 31 août 2018, Q. 69]) et social (cf. notamment procès-verbal de l'audition du 16 octobre 2017, Q. 4 et 176 s.), avec lequel elle a eu des contacts depuis son arrivée en Suisse (cf. procès-verbaux des auditions du 16 octobre 2017, Q. 82 ss, et du 31 août 2018, Q. 27 ss),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qu'enfin, bien qu'un renvoi forcé en Erythrée ne soit, d'une manière générale, pas réalisable (cf. arrêts précités E-5022/2017 consid. 6.3 et D-2311/2016 consid. 19), la recourante - qui est en possession d'une carte d'identité déposée au dossier -, déboutée, est tenue de collaborer à l'obtention de documents de voyage lui permettant de retourner dans son pays d'origine en compagnie de ses enfants (cf. art. 8 al. 4 LAsi), que l'exécution du renvoi s'avère dès lors également possible (cf. art. 83 al. 2 LEtr ; ATAF 2008/34 consid. 12 et jurisp. cit.),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3 décembre 2018. 3. Le présent arrêt est adressé à la recourante,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