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D-5919/2016 vom 5. Oktober 2016</w:t>
      </w:r>
    </w:p>
    <w:p>
      <w:r>
        <w:t>Bundesverwaltungsgericht, 2016-10-05, DE</w:t>
      </w:r>
    </w:p>
    <w:p>
      <w:r>
        <w:rPr>
          <w:b/>
        </w:rPr>
        <w:t xml:space="preserve">Quelle: </w:t>
      </w:r>
      <w:r>
        <w:t>https://mcp.opencaselaw.ch/entscheid/bvger_D-5919_2016</w:t>
      </w:r>
    </w:p>
    <w:p>
      <w:r>
        <w:t>FR: TAF D-5919/2016 du 5 octobre 2016</w:t>
      </w:r>
    </w:p>
    <w:p>
      <w:r>
        <w:t>IT: TAF D-5919/2016 del 5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D-5919/2016 plo Urteil vom 5. Oktober 2016 Besetzung Einzelrichterin Nina Spälti Giannakitsas, mit Zustimmung von Richter Hans Schürch; Gerichtsschreiberin Sara Steiner. Parteien A._______, geboren am (...), B._______, geboren am (...), Belarus, z.Zt. im Transit des Flughafens Zürich, 8058 Zürich Beschwerdeführende, gegen Staatssekretariat für Migration (SEM), Quellenweg 6, 3003 Bern, Vorinstanz. Gegenstand Nichteintreten auf Asylgesuch und Wegweisung (Dublin-Verfahren); Verfügung des SEM vom 20. September 2016 / N (...). Das Bundesverwaltungsgericht stellt fest, dass die Beschwerdeführenden am 3. September 2016 am Flughafen Zürich um Asyl nachsuchten, dass sie mit einem Schengen-Visum ausgestellt von Lettland (gültig bis zum 13. April 2017) von Moskau herkommend in die Schweiz gereist sind, dass die Beschwerdeführerin anlässlich der Befragung zur Person vom 5. September 2016 zur Begründung ihres Gesuches im Wesentlichen geltend machte, sie sei in Weissrussland durch ihre Arbeitgeber über lange Zeit sexuell missbraucht und vergewaltigt worden, dass sie zum Erhalt des Visums ausführte, sie hätte dieses beantragt, um ihren Freund besuchen zu können, welcher ihr auch bei ihren Problemen mit der Arbeit geholfen habe, dass das SEM der Beschwerdeführerin im Verlauf der Befragung Gelegenheit gab, zu einer allfälligen Wegweisung nach Lettland Stellung zu nehmen, dass sie dabei ausführte, die lettischen Behörden würden sie sofort nach Weissrussland zurückschicken und sie hätte keine Aussicht darauf, dort bleiben zu können, da dort sexuelle Übergriffe nicht als Asylgrund anerkannt würden, dass das SEM mit Verfügung vom 20. September 2016 - eröffnet am 21. September 2016 - in Anwendung von Art. 31a Abs. 1 Bst. b AsylG (SR 142.31) auf das Asylgesuch nicht eintrat, die Wegweisung aus der Schweiz nach Lettland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für die Entscheidbegründung auf die Akten verwiesen werden kann, dass die Beschwerdeführenden mit russischsprachiger Eingabe vom 28. September 2016 gegen diesen Entscheid beim Bundesverwaltungs-gericht Beschwerde erhoben und die Aufhebung der angefochtenen Verfügung, die Feststellung der Flüchtlingseigenschaft und die Asylgewährung, eventualiter die Feststellung der Unzulässigkeit beziehungsweise Unzumutbarkeit des Wegweisungsvollzugs und die Erteilung einer vorläufigen Aufnahme beantragten, dass sie in formeller Hinsicht um Übersetzung der Begründung der eingereichten Beschwerdeschrift, um Gewährung der unentgeltlichen Prozessführung im Sinne von Art. 65 Abs. 1 VwVG und um Verzicht auf die Erhebung eines Kostenvorschusses ersuchten, dass die vorinstanzlichen Akten am 29. September 2016 und die Übersetzung der Beschwerdeschrift am 3. Oktober 2016 beim Bundesverwaltungsgericht eintrafen, dass die Beschwerdeführerin zur Begründung ihrer Beschwerde im Wesentlichen ihre Asylvorbringen noch einmal wiederholte, dass sie weiter ausführte, russischsprachige Einwohner würden in Lettland diskriminiert, weshalb sie als russischsprachige Asylsuchende aufgrund ihrer Sprache eine Abweisung ihres Asylgesuches und eine Wegweisung befürchte, dass sie zur Stützung ihrer Vorbringen zwei Statistiken zur Wegweisung und Bürgerrechtsanerkennung weissrussischer Bürger in Lettland einreichte,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und auf die Ausführungen der Beschwerdeführerin zu ihren Asylvorbringen nicht einzugehen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Beschwerdeführenden im Zeitpunkt der Gesuchseinreichung über ein von Lettland ausgestelltes und noch bis zum 13. April 2017 gültiges Visum verfügten, dass bei dieser Sachlage - entsprechend den vom SEM angerufenen Be­stimmungen zum Dublin-Verfahren - Lettland für die Prüfung ihrer Asylanträge zuständig ist (vgl. dazu Art. 12 Abs. 2 i.V.m. Art. 18 Abs. 1 Dublin-III-VO), was von Lettland mit Abgabe der Erklärungen vom 8. September 2016 ausdrücklich anerkannt worden ist, dass damit die Grundlage für einen Nichteintretensentscheid in Anwendung von Art. 31a Abs. 1 Bst. b AsylG gegeben ist, dass es keine Gründe für die Annahme gibt, das Asylverfahren und die Aufnahmebedingungen für Antragsteller in Lettland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Lettland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lettischen Behörden würden sich weigern sie aufzunehmen und ihren Antrag auf internationalen Schutz unter Einhaltung der Regeln der erwähnten Richtlinien zu prüfen, dass ihre Befürchtung einer Diskriminierung aufgrund ihrer russischen Sprache nicht zu verfangen vermag, dass auch aus den eingereichten Statistiken zur Wegweisung und Bürgerrechtsanerkennung weissrussischer Bürger in Lettland nichts zu Gunsten der Beschwerdeführerin abgeleitet werden kann, zumal diese keine Schlüsse in Bezug auf das lettische Asylverfahren zulassen, dass den Akten auch keine Gründe für die Annahme zu entnehmen sind, Lettland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Lettland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