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D-5918/2015 vom 22. Juni 2017</w:t>
      </w:r>
    </w:p>
    <w:p>
      <w:r>
        <w:t>Bundesverwaltungsgericht, 2017-06-22, DE</w:t>
      </w:r>
    </w:p>
    <w:p>
      <w:r>
        <w:rPr>
          <w:b/>
        </w:rPr>
        <w:t xml:space="preserve">Quelle: </w:t>
      </w:r>
      <w:r>
        <w:t>https://mcp.opencaselaw.ch/entscheid/bvger_D-5918_2015</w:t>
      </w:r>
    </w:p>
    <w:p>
      <w:r>
        <w:t>FR: TAF D-5918/2015 du 22 juin 2017</w:t>
      </w:r>
    </w:p>
    <w:p>
      <w:r>
        <w:t>IT: TAF D-5918/2015 del 22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Somit erübrigt sich eine vertiefte Auseinandersetzung mit den einzelnen Parteivorbringen.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hat keine Kostennote eingereicht, so dass die Entschädigung aufgrund der Akten zu bestimmen und auf insgesamt Fr. 1'100.-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