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D-5916/2025 vom 12. Januar 2026</w:t>
      </w:r>
    </w:p>
    <w:p>
      <w:r>
        <w:t>Bundesverwaltungsgericht, 2026-01-12, DE</w:t>
      </w:r>
    </w:p>
    <w:p>
      <w:r>
        <w:rPr>
          <w:b/>
        </w:rPr>
        <w:t xml:space="preserve">Quelle: </w:t>
      </w:r>
      <w:r>
        <w:t>https://mcp.opencaselaw.ch/entscheid/bvger_D-5916_2025</w:t>
      </w:r>
    </w:p>
    <w:p>
      <w:r>
        <w:t>FR: TAF D-5916/2025 du 12 janvier 2026</w:t>
      </w:r>
    </w:p>
    <w:p>
      <w:r>
        <w:t>IT: TAF D-5916/2025 del 12 gennaio 2026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wobei der in gleicher Höhe geleistete Kostenvorschuss zur Bezahlung der Verfahrens- kosten zu verwenden ist.</w:t>
      </w:r>
    </w:p>
    <w:p>
      <w:r>
        <w:t>(Dispositiv nächste Seite)</w:t>
      </w:r>
    </w:p>
    <w:p>
      <w:r>
        <w:t>D-5916/2025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