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D-5915/2015 vom 25. September 2015</w:t>
      </w:r>
    </w:p>
    <w:p>
      <w:r>
        <w:t>Bundesverwaltungsgericht, 2015-09-25, DE</w:t>
      </w:r>
    </w:p>
    <w:p>
      <w:r>
        <w:rPr>
          <w:b/>
        </w:rPr>
        <w:t xml:space="preserve">Quelle: </w:t>
      </w:r>
      <w:r>
        <w:t>https://mcp.opencaselaw.ch/entscheid/bvger_D-5915_2015</w:t>
      </w:r>
    </w:p>
    <w:p>
      <w:r>
        <w:t>FR: TAF D-5915/2015 du 25 septembre 2015</w:t>
      </w:r>
    </w:p>
    <w:p>
      <w:r>
        <w:t>IT: TAF D-5915/2015 del 25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D-5915/2015 Urteil vom 25. September 2015 Besetzung Einzelrichterin Contessina Theis, mit Zustimmung von Richter Bendicht Tellenbach; Gerichtsschreiberin Sarah Ferreyra. Parteien A._______, geboren am (...), Palästinensischer Herkunft, vertreten durch lic. iur. Michael Fleischhauer, Rechtsanwalt und Notar, Beschwerdeführer, gegen Staatssekretariat für Migration (SEM), Quellenweg 6, 3003 Bern, Vorinstanz. Gegenstand Nichteintreten auf Asylgesuch und Wegweisung (Dublin-Verfahren); Verfügung des SEM vom 2. September 2015 / N (...). Das Bundesverwaltungsgericht stellt fest, dass der Beschwerdeführer am 10. Juni 2015 in der Schweiz um Asyl nachsuchte und dabei seinen palästinensischen Pass einreichte, dass das SEM mit Verfügung vom 2. September 2015 - eröffnet am 18.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September 2015 durch seinen Rechtsvertreter gegen diesen Entscheid beim Bundesverwaltungsgericht Beschwerde erheben liess und beantragte, der Nichteintretensentscheid sei aufzuheben, das Verfahren zur Beurteilung des Asylgesuchs und Durchführung des entsprechenden Verfahrens an das SEM zurückzuweisen und der Beschwerde sei die aufschiebende Wirkung zu erteilen, dass er mit der Beschwerde eine Vorladung vom 16. September 2015 und ein Schreiben vom 18. September 2015 des Amts für (...) des Kantons B._______, eine Passkopie, eine Kopie der Identitätskarte, eine Kopie eines Fotos, einer polizeilichen Vorladung und eines Arztberichtes aus Palästina einreichte, dass die vorinstanzlichen Akten am 24.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Asylgesetzes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der Be­schwerdeführer vor seiner Einreise in die Schweiz in Italien aufgehalten hatte, dass der Beschwerdeführer im Rahmen der Befragung im Empfangs- und Verfahrenszentrum (EVZ) Chiasso vom 23. Juni 2015 mitteilte, er habe C._______ am 5. September 2012 verlassen und habe danach in Ägypten und vom Mai 2014 bis am 1. Juni 2015 in Libyen gelebt, von wo er mit einem Boot am 5. Juni 2015 nach Italien aufgebrochen sei, dass er nach drei Tagen auf hoher See von einem spanischen Schiff gerettet und am 8. Juni 2015 nach D._______ (Italien) gebracht und in ein Erstaufnahmezentrum geführt worden sei, wo er sich nur eine Nacht aufgehalten habe, dass er von den italienischen Behörden zwar registriert und ein Armband mit einer Identifikationsnummer bekommen habe, aber nicht daktyloskopiert worden sei, dass er am 10. Juni 2015 mit dem Zug in die Schweiz gelangte, dass das SEM angesichts dieser Vorbringen die italienischen Behörden am 25. Juni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und daran der Umstand, dass der Beschwerdeführer gar kein Asylgesuch in Italien habe stellen wollen und Italien lediglich zur Durchreise gedient habe, nichts daran zu ändern vermögen, dass es zwar Hinweise darauf gibt, dass die Situation für Asylsuchende in Italien nicht unproblematisch ist (vgl. BVGE 2015/4 E. 4.1 m.w.H.), dass es indessen keine Gründe für die Annahme gibt, das Asylverfahren und die Aufnahmebedingungen für Antragsteller in Italien weise systemische Schwachstellen auf,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geltend gemacht wird, der Beschwerdeführer sei in Palästina massiv misshandelt worden, was eine Kopie eines Fotos mit seinen schweren Verletzungen zeige, dass aus dem beigelegten Arztbericht hervorgehe, dass er sich in ärztliche Pflege in Palästina habe begeben müssen, dass es verantwortungslos sei, das Verfahren Italien zu überlassen, mit der Ungewissheit, ob er in seine Heimat abgeschoben werde, wo er um sein Leben fürchten müsse, dass das SEM bei der Anwendung der Souveränitätsklausel den Ermessensspielraum nicht ausgeübt und pauschal festgehalten habe, dass keine Gründe für einen Selbsteintritt in der Schweiz vorliegen würden, dass der Beschwerdeführer somit die Anwendung von Art. 17 Abs. 1 Dublin-III-VO respektive Art. 29a Abs. 3 AsylV 1 fordert,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das SEM in der Verfügung die in Palästina im Jahre 2012 zugefügten Verletzungen des Beschwerdeführers und den Spitalaufenthalt zwar nicht erwähnte, es dafür jedoch auch keinen Grund gab, zumal der Beschwerdeführer anlässlich der Befragung im EVZ die Frage, ob er gesundheitliche Probleme habe, die im Falle einer Ablehnung seines Asylgesuchs gegen einen Wegweisungsvollzug in sein Heimat- oder Herkunftsland sprechen würden, verneint hatte (vgl. Akte A6/11 S. 8,Ziff. 8.02), dass deshalb davon auszugehen ist, dass die erlittenen Verletzungen inzwischen verheilt sind und keiner Behandlung mehr bedürfen, dass der Vollständigkeit halber zu erwähnen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mangels anderweitiger Anhaltspunkte nicht zutrifft und davon auszugehen ist, der Beschwerdeführer sei wieder gesund,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die in der Beschwerde geltend gemachte gute berufliche Qualifikation des Beschwerdeführers kein Kriterium ist für das Eintreten auf das Asylgesuch, dass das SEM demnach zu Recht in Anwendung von Art. 31a Abs. 1 Bst. b AsylG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