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D-5915/2014 vom 21. Oktober 2014</w:t>
      </w:r>
    </w:p>
    <w:p>
      <w:r>
        <w:t>Bundesverwaltungsgericht, 2014-10-21, DE</w:t>
      </w:r>
    </w:p>
    <w:p>
      <w:r>
        <w:rPr>
          <w:b/>
        </w:rPr>
        <w:t xml:space="preserve">Quelle: </w:t>
      </w:r>
      <w:r>
        <w:t>https://mcp.opencaselaw.ch/entscheid/bvger_D-5915_2014</w:t>
      </w:r>
    </w:p>
    <w:p>
      <w:r>
        <w:t>FR: TAF D-5915/2014 du 21 octobre 2014</w:t>
      </w:r>
    </w:p>
    <w:p>
      <w:r>
        <w:t>IT: TAF D-5915/2014 del 21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D-5915/2014 Urteil vom 21. Oktober 2014 Besetzung Einzelrichter Hans Schürch, mit Zustimmung von Richter Robert Galliker; Gerichtsschreiberin Martina Kunert. Parteien A._______, geboren (...), Eritrea, (...), Beschwerdeführer, gegen Bundesamt für Migration (BFM), Quellenweg 6, 3003 Bern, Vorinstanz . Gegenstand Nichteintreten auf Asylgesuch und Wegweisung(Dublin-Verfahren); Verfügung des BFM vom 25. September 2014 / N (...). Das Bundesverwaltungsgericht stellt fest, dass der Beschwerdeführer am 5. Mai 2014 in der Schweiz um Asyl nachsuchte, dass der Beschwerdeführer am 10. Juni 2014 im Empfangs- und Verfahrenszentrum (EVZ) B._______ zur Person befragt wurde und unter anderem geltend machte, zwar in Italien gewesen zu sein, aber nie etwas Schriftliches von Italien erhalten zu haben, dass das BFM mit Verfügung vom 25. September 2014 - eröffnet am 7.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Oktober 2014 gegen diesen Entscheid beim Bundesverwaltungsgericht Beschwerde in englischer Sprache erhob und dabei sinngemäss beantragte, die Schweiz sei anzuweisen, sich für das vorliegende Asylgesuch als zuständig zu erklären, dass die vorinstanzlichen Akten am 16.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Parteieingaben in Verfahren vor den Behörden des Bundes in einer Amtssprache - in der Regel Deutsch, Französisch oder Italienisch - abzufassen sind (Art. 70 Abs. 1 BV und Art. 33a Abs. 1 VwVG), dass die Beschwerdeschrift die Begehren, deren Begründung mit Angabe der Beweismittel und die Unterschrift des Beschwerdeführers oder des Vertreters zu enthalten hat (Art. 52 Abs. 1 VwVG), dass das Schreiben des Beschwerdeführers vom 14. Oktober 2014 nicht in einer der erwähnten Sprachen verfasst ist und grundsätzlich zur Übersetzung an den Beschwerdeführer zurückgewiesen werden müsste, dass aus prozessökonomischen Gründen auf die Ansetzung einer Frist zur Beschwerdeverbesserung verzichtet wird, da der in Englisch verfassten Eingabe sinngemäss ein Beschwerdebegehren mit entsprechender Begründung entnommen und darüber aufgrund der Aktenlage entschieden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den vorliegenden Akten zu entnehmen ist, dass sich der Beschwerdeführer vor seiner Einreise in die Schweiz in Italien aufgehalten hatte, dass der Beschwerdeführer anlässlich seiner Befragung zur Person im EVZ B._______ vom 16. Juni 2014 ausführte, er sei am 7. April 2014 mit dem Schiff nach Sizilien gereist, nach der Ankunft sei er zu Fuss nach Catania gegangen, wo er zwei Wochen auf der Strasse gelebt habe, und dann mit dem Zug nach Mailand gereist sei, wo er zwölf Tage blieb, von wo aus er dann mit dem Zug in die Schweiz gekommen sei, dass er weiter ausführte, die italienischen Behörden hätten ihn nicht registriert, er hätte nie Kontakt zu den italienischen Behörden gehabt und ihm seien auch keine Fingerabdrücke genommen worden, dass das BFM die italienischen Behörden am 23. Juli 2014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von Italien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er kenne niemanden in Italien, das Leben dort sei sehr schwierig, die Leute schliefen in den Bahnhöfen, zudem sei die Reise in die Schweiz belastend gewesen und die Vorstellung, in Italien auf der Strasse schlafen zu müssen, ängstige ihn, weshalb er sein Asylgesuch in der Schweiz gestellt und seine Fingerabdrücke in der Schweiz abgegeben habe,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