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D-590/2016 vom 5. Februar 2016</w:t>
      </w:r>
    </w:p>
    <w:p>
      <w:r>
        <w:t>Bundesverwaltungsgericht, 2016-02-05, DE</w:t>
      </w:r>
    </w:p>
    <w:p>
      <w:r>
        <w:rPr>
          <w:b/>
        </w:rPr>
        <w:t xml:space="preserve">Quelle: </w:t>
      </w:r>
      <w:r>
        <w:t>https://mcp.opencaselaw.ch/entscheid/bvger_D-590_2016</w:t>
      </w:r>
    </w:p>
    <w:p>
      <w:r>
        <w:t>FR: TAF D-590/2016 du 5 février 2016</w:t>
      </w:r>
    </w:p>
    <w:p>
      <w:r>
        <w:t>IT: TAF D-590/2016 del 5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D-590/2016 Urteil vom 5. Februar 2016 Besetzung Einzelrichter Fulvio Haefeli, mit Zustimmung von Richter Walter Lang; Gerichtsschreiberin Karin Schnidrig. Parteien A._______, geboren am (...), alias B._______, geboren am (...), alias C._______, geboren am (...), Syrien, (...), Beschwerdeführer, gegen Staatssekretariat für Migration (SEM), Quellenweg 6, 3003 Bern, Vorinstanz. Gegenstand Nichteintreten auf Asylgesuch und Wegweisung (Dublin-Verfahren); Verfügung des SEM vom 5. Januar 2016 / N (...). Das Bundesverwaltungsgericht stellt fest, dass der Beschwerdeführer - ein syrischer Staatsangehöriger - eigenen Angaben zufolge am 10. Oktober 2015 via D._______, E._______, F._______, G._______, H._______ und Österreich illegal in die Schweiz einreiste, wo er am 16. November 2015 im Empfangs- und Verfahrenszen-trum I._______ um Asyl nachsuchte, dass das SEM dem Beschwerdeführer anlässlich der Befragung zur Person am 23. November 2015 das rechtliche Gehör zur Zuständigkeit Österreichs für die Durchführung des Asyl- und Wegweisungsverfahrens beziehungsweise zur Wegweisung dorthin und zum Nichteintretensentscheid gemäss Art. 31a Abs. 1 Bst. b AsylG (SR 142.31) gewährte und ihm Gelegenheit gab, dazu Stellung zu nehmen, dass er in diesem Zusammenhang keine Einwände hatte, im weiteren Verlauf der Befragung jedoch erklärte, er möchte bei seiner Familie bleiben, dass ein Abgleich mit der europäischen Fingerabdruck-Datenbank (Zentraleinheit Eurodac) ergab, dass der Beschwerdeführer am 16. Juli 2015 in Österreich ein Asylgesuch eingereicht hatte, dass das SEM gestützt darauf am 28. Dezember 2015 die österreichischen Behörden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österreichischen Behörden das Ersuchen am 4. Januar 2016 guthiessen, dass das SEM mit Verfügung vom 5. Januar 2016 - eröffnet am 25. Januar 2016 - in Anwendung von Art. 31a Abs. 1 Bst. b AsylG auf das Asylgesuch des Beschwerdeführers vom 16. November 2015 nicht eintrat, die Wegweisung nach Österreich verfügte, den Beschwerdeführer - unter Androhung von Zwangsmitteln im Unterlassungsfall - aufforderte, die Schweiz am Tag nach Ablauf der Beschwerdefrist zu verlassen, den Kanton J._______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31. Januar 2016 gegen diese Verfügung beim Bundesverwaltungsgericht Beschwerde erhob und dabei beantragte, die Vorinstanz und die Vollzugsbehörden seien im Rahmen vorsorglicher Massnahmen unverzüglich anzuweisen, bis zum Entscheid über das vorliegende Rechtsmittel von jeglichen Vollzugshandlungen abzusehen, dass die angefochtene Verfügung aufzuheben sei, dass die Vorinstanz anzuweisen sei, auf das Asylgesuch einzutreten, dass eventualiter die Verfügung aufzuheben und die Sache zur Neubeurteilung an die Vorinstanz zurückzuweisen sei, dass der vorliegenden Beschwerde die aufschiebende Wirkung zu erteilen sei, dass die unentgeltliche Prozessführung zu gewähren, insbesondere von der Erhebung eines Kostenvorschusses abzusehen sei, dass die vorinstanzlichen Akten am 2. Februar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die österreichischen Behörden das im Sinne von Art. 18 Abs. 1 Bst. b Dublin-III-VO gestellte Übernahmeersuchen des SEM vom 28. Dezember 2015 am 4. Januar 2016 guthiessen, womit die Zuständigkeit Österreichs gegeben ist, dass der Beschwerdeführer in der Rechtsmitteleingabe im Wesentlichen geltend macht, seine Familie habe vor den im Rahmen des Bürgerkriegs in Syrien stattfindenden Ereignissen - namentlich seine bevorstehende zwangsweise Rekrutierung für den Militärdienst und die Inhaftierung des Vaters - ein gemeinsames und harmonisches Leben geführt, dass weder er noch seine Geschwister je von den Eltern getrennt gewesen seien und das gemeinsame Ziel denn auch stets darin bestanden habe, eine Wiedervereinigung der Kernfamilie in einem sicheren Staat, namentlich in der Schweiz, herbeizuführen, dass er in Österreich daktyloskopiert worden sei und die Behörden ein Asylgesuch erfasst hätten, obwohl er seine Absicht, zum Vater in die Schweiz gehen zu wollen, geäussert habe, dass bereits zwei Tage nach seiner Festnahme Flüchtlinge in Österreich nicht mehr angehalten und verhaftet worden seien, dass sich die Willkür der österreichischen Behörden, Flüchtlinge wahllos zu daktyloskopieren oder problemlos weiterziehen zu lassen, auch bei seinem Bruder gezeigt habe, der Österreich nur rund drei Monate später mit derselben Absicht habe passieren können, dass die Vorinstanz diesen Umständen in keinerlei Hinsicht Rechnung getragen habe, sondern sich vielmehr auf seine Aussage, er habe keine Einwände gegen eine Wegweisung nach Österreich, berufen habe, ohne seine vorherigen Äusserungen adäquat zu berücksichtigen, dass es nicht nur der humanitären Tradition der Schweiz, sondern insbesondere Art. 8 EMRK widerspreche, eine Familie, welche im Heimatstaat in gegenseitiger Abhängigkeit gelebt habe, bewusst voneinander zu trennen, dass die Voraussetzungen für einen Selbsteintritt der Schweiz gemäss Art. 17 Abs. 1 Dublin-III-VO in Verbindung mit Art. 29a Abs. 3 AsylV 1 erfüllt seien, dass bereits das faktische Betreten des Hoheitsgebiets eines Mitgliedstaats Anknüpfungspunkt für die Zuständigkeit zur Durchführung des Asyl- und Wegweisungsverfahrens bildet (vgl. Art. 13 Abs. 1 Dublin-III-VO), weshalb der Beschwerdeführer aus seinem Vorbringen, wonach in Österreich gegen seinen Willen ein Asylgesuch erfasst worden sei, nichts für sich ableiten kann, dass sich die österreichischen Behörden im Übrigen mit der Übernahme des Beschwerdeführers einverstanden erklärten, dass die Vorinstanz angesichts dessen nicht gehalten war, auf seine Vorbringen, welche er im Zusammenhang mit einer angeblich gegenüber anderen Flüchtlingen rechtsungleichen Behandlung äusserte, näher einzugehen, dass es ihm offensteht, eine allfällige Ungleichbehandlung bei den zuständigen österreichischen Behörden zu rügen, dass es keine Gründe für die Annahme gibt, das Asylverfahren und die Aufnahmebedingungen für Antragsteller in Österreich würden systemische Schwachstellen im Sinne von Art. 3 Abs. 2 Sätze 2 und 3 Dublin-III-VO aufweisen,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österreichischen Behörden würden sich weigern, ihn wieder aufzunehmen und seinen Antrag auf internationalen Schutz unter Einhaltung der Regeln der Verfahrensrichtlinie zu prüfen, dass er ausserdem keine konkreten Hinweise für die Annahme dargetan hat, Österreich würde ihm dauerhaft die ihm gemäss Aufnahmerichtlinie zustehenden minimalen Lebensbedingungen vorenthalten, dass er sich bei einer vorübergehenden Einschränkung nötigenfalls an die österreichischen Behörden wenden und die ihm zustehenden Aufnahmebedingungen auf dem Rechtsweg einfordern kann (vgl. Art. 26 Aufnahmerichtlinie),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gestützt auf die Ausführungen des Beschwerdeführers sodann zu prüfen ist, ob die Anwesenheit seiner Eltern und Geschwister in der Schweiz einer Überstellung im Rahmen des vorliegenden Dublin-Verfahrens entgegensteht beziehungsweise ob eine Rückführung des Beschwerdeführers nach Österreich gegen Art. 8 EMRK verstossen würde, dass sich auf den Schutz von Art. 8 EMRK die Mitglieder der Kernfamilie berufen können, mithin die Ehegatten und ihre minderjährigen Kinder, dass Eltern und Geschwister nicht unter den Schutzbereich dieser Bestimmung fallen, weshalb der volljährige Beschwerdeführer daraus nichts zu seinem Vorteil ableiten kann, dass vorliegend auch ein besonderes Abhängigkeitsverhältnis im Sinne von Art. 16 Abs. 1 Dublin-III-VO (wegen Schwangerschaft, eines neugeborenen Kindes, schwerer Krankheit, ernsthafter Behinderung oder hohen Alters) - ungeachtet dessen, dass zwischen dem Beschwerdeführer, seinen Eltern und Geschwistern im Heimatland eine familiäre Bindung bestanden haben soll - ausser Betracht fällt,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bei seiner Familie nichts für sich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Österreich angeordnet hat (Art. 32 Bst. a AsylV 1), dass für eine Rückweisung der Sache an die Vorinstanz zwecks Neubeurteilung keine Gründe ersichtlich sind, weshalb der entsprechende Eventualantrag abzuweisen ist, dass die weiteren Beschwerdevorbringen zu keiner anderen Einschätzung führen können, sodass es sich erübrigt, näher darauf einzugehen, dass im vorliegenden Beschwerdeverfahren einzig zu prüfen war, ob das SEM gestützt auf Art. 31a Abs. 1 Bst. b AsylG zu Recht auf das Asylgesuch des Beschwerdeführers nicht eingetreten ist und die Voraussetzungen einer Rückführung nach Österreich (Drittstaat) im Rahmen der Dublin-III-VO als gegeben erachtet hat, dass sich infolgedessen auch Ausführungen zu den heimatlichen Beweismitteln (mit der Beschwerde eingereichtes Militärbüchlein, dem SEM beigebrachtes schriftliches Aufgebot zum Militärdienst) erübrigen, dass die Beschwerde nach dem Gesagten abzuweisen ist, dass mit dem vorliegenden Urteil in der Hauptsache die Anträge auf Anweisung der Vorinstanz und der Vollzugsbehörden, bis zum Entscheid über das vorliegende Rechtsmittel von jeglichen Vollzugshandlungen abzusehen, und auf Erteilung der aufschiebenden Wirkung sowie das Gesuch um Verzicht auf die Erhebung eines Kostenvorschusses gegenstandslos geworden sind,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