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D-590/2015 vom 3. Februar 2015</w:t>
      </w:r>
    </w:p>
    <w:p>
      <w:r>
        <w:t>Bundesverwaltungsgericht, 2015-02-03, DE</w:t>
      </w:r>
    </w:p>
    <w:p>
      <w:r>
        <w:rPr>
          <w:b/>
        </w:rPr>
        <w:t xml:space="preserve">Quelle: </w:t>
      </w:r>
      <w:r>
        <w:t>https://mcp.opencaselaw.ch/entscheid/bvger_D-590_2015</w:t>
      </w:r>
    </w:p>
    <w:p>
      <w:r>
        <w:t>FR: TAF D-590/2015 du 3 février 2015</w:t>
      </w:r>
    </w:p>
    <w:p>
      <w:r>
        <w:t>IT: TAF D-590/2015 del 3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D-590/2015 Urteil vom 3. Februar 2015 Besetzung Einzelrichter Martin Zoller, mit Zustimmung von Richter Daniele Cattaneo; Gerichtsschreiberin Susanne Burgherr. Parteien A._______, geboren (...), Eritrea, B._______, geboren (...), Äthiopien, beide vertreten durch (...), Beschwerdeführende, gegen Staatssekretariat für Migration (SEM; zuvor Bundesamt für Migration, BFM), Quellenweg 6, 3003 Bern, Vorinstanz. Gegenstand Nichteintreten auf Asylgesuche und Wegweisung, (Dublin-Verfahren); Verfügung des SEM vom 5. Januar 2015 / N (...). Das Bundesverwaltungsgericht stellt fest, dass die Beschwerdeführenden am 9. Oktober 2014 in der Schweiz um Asyl nachsuchten, nachdem sie sich zuvor in Italien aufgehalten hatten, dass sie anlässlich ihrer Befragung im Empfangs- und Verfahrenszentrum C._______ vom 24. Oktober 2014 im Wesentlichen geltend machten, sie stammten aus D._______/Äthiopien, wobei der Beschwerdeführer, obgleich auch er in Äthiopien geboren sei, eritreischer Staatsbürger sei, dass sie seit dem Jahr 2012 nach Brauch verheiratet seien, dass sie Äthiopien im September 2012 verlassen hätten, da sich der Beschwerdeführer als eritreischer Staatsangehöriger in D._______ versteckt aufgehalten habe, nachdem seine Eltern im Jahr 1998 deportiert worden seien, und er als Christ von den Verwandten der Beschwerdeführerin nicht akzeptiert worden sei, dass sie über den Sudan und Libyen im September 2014 nach Italien gelangt seien, wo sie registriert worden seien, indessen keine Asylgesuche gestellt hätten, dass sie nicht nach Italien zurückkehren möchten, da Eritreer und Äthiopier dort auf der Strasse schlafen müssten und keine Arbeit erhalten würden, dass sie beide gesund seien, dass bezüglich der weiteren Aussagen beziehungsweise der Einzelheiten des rechtserheblichen Sachverhalts auf die Protokolle bei den Akten verwiesen wird (vgl. vorinstanzliche Akten A5 und A7), dass das SEM mit Verfügung vom 5. Januar 2015 - eröffnet am 21. Januar 2015 -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27. Januar 2015 gegen diesen Entscheid beim Bundesverwaltungsgericht Beschwerde erhoben, worin um Aufhebung der vorinstanzlichen Verfügung und um Eintreten auf die Asylgesuche sowie um Feststellung der Zuständigkeit der Schweiz und um materielle Prüfung der Asylgesuche, eventualiter um Rückweisung der Sache an die Vorinstanz zur erneuten Beurteilung der Zuständigkeit, ersucht wurde, dass in verfahrensrechtlicher Hinsicht um Gewährung der aufschiebenden Wirkung der Beschwerde und um Anweisung an die zuständigen Behörden, Vollzugsmassnahmen (inklusive der Anordnung einer erneuten Ausschaffungshaft) einzustellen, ersucht wurde, dass zudem um Gewährung der unentgeltlichen Prozessführung im Sinne von Art. 65 Abs. 1 VwVG und um Verzicht auf die Erhebung eines Kostenvorschusses ersucht wurde, dass die Beschwerdeführenden zur Begründung im Wesentlichen vorbrachten, die Beschwerdeführerin sei schwanger ([...] Woche) und laut dem beiliegenden Bericht der behandelnden Gynäkologin vom 21. Januar 2015 seien regelmässige Kontrollen wichtig, da (...) festgestellt worden seien, die einen (...) verursachen könnten, dass die Beschwerdeführerin aufgrund der Schwangerschaft besonders verletzlich sei und die Beschwerdeführenden deshalb unter den Anwendungsbereich des die Schweiz betreffenden Urteils des Europäischen Gerichtshofs für Menschenrechte (EGMR) vom 4. November 2014 fallen würden (vgl. EGMR: Entscheidung T. vs. Schweiz [Beschwerde Nr. 29217/12] vom 4. November 2014), wonach von den italienischen Behörden vorgängig eine Zusicherung bezüglich einer familiengerechten Unterbringung und medizinischer Versorgung einzuholen sei, dass eine solche Zusicherung indes nicht eingeholt worden sei, was daher rühre, dass den Behörden die Schwangerschaft der Beschwerdeführerin im Zeitpunkt der Übernahmeanfrage an Italien und des Erlasses des Nichteintretensentscheids noch nicht bekannt gewesen sei, dass die italienischen Behörden damit keine Kenntnis vom Zustand der Beschwerdeführerin hätten und weder eine familiengerechte Unterkunft noch die entsprechende medizinische Versorgung sichergestellt seien, dass vielmehr die Gefahr bestehe, dass die Beschwerdeführenden in Italien auf der Strasse oder in leer stehenden Fabriken übernachten müssten, dass auf die weitere Beschwerdebegründung - soweit entscheidwesentlich - in den nachfolgenden Erwägungen einzugehen ist, dass die vorinstanzlichen Akten am 2.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Beschwerdeantrag um materielle Prüfung der Asylgesuche der Beschwerdeführenden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Beschwerdeführenden mit der «Eurodac»-Datenbank ergab, dass diese am 25. September 2014 in Italien illegal in das Hoheitsgebiet der Dublin-Staaten eingereist waren, dass das vormalige BFM (heute SEM) die italienischen Behörden deshalb am 3. November 2014 um Aufnahme der Beschwerdeführenden im Sinne von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somit gegeben ist, und der Wunsch der Beschwerdeführenden um Verbleib in der Schweiz daran nichts zu ändern vermag, zumal die Dublin-III-VO den Schutzsuchenden kein Recht einräumt, den ihren Antrag prüfenden Staat selber auszuwählen (vgl. auch BVGE 2010/45 E. 8.3), dass die Beschwerdeführenden die sich aus der Dublin-III-VO ergebende Zuständigkeit Italiens auch mit den Ausführungen in der Rechtsmitteleingabe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der Beschwerdeführenden, bei denen es sich nicht um eine Familie mit minderjährigen Kindern handelt, aufgrund der Aktenlage nicht gehalten waren, vorgängig besondere Garantien von den italienischen Behörden bezüglich der Unterbringung und Betreuung einzuholen, zumal sie beide ausdrücklich betonten, gesund zu sein (vgl. A5 S. 7 und A7 S. 7), und die Schwangerschaft der Beschwerdeführerin den Behörden im Zeitpunkt des Übernahmeersuchens und des Entscheiderlasses laut den Ausführungen der Beschwerdeführenden selbst in der Rechtsmitteleingabe vom 27. Januar 2015 nicht bekannt war, dass unter diesen Umständen die Anwendung von Art. 3 Abs. 2 Satz 2 Dublin-III-VO nicht gerechtfertigt ist, dass die Beschwerdeführenden mit ihren Vorbringen im Rahmen der Befragungen vom 24. Oktober 2014 und in der Rechtsmitteleingabe vom 27. Januar 2015, wonach die Gefahr bestehe, dass sie in Italien - wie alle anderen Äthiopier und Eritreer - auf der Strasse leben müssten, keine Arbeit und keine oder mangelhafte medizinische Versorgung erhalten würden, implizit die Anwendung der Ermessensklausel von Art. 17 Abs. 1 Dublin-III-VO fordern, was zum Selbsteintritt der Schweiz und zur Beurteilung des Antrags auf internationalen Schutz durch dieses Land führen würde, dass die schweizerischen Behörden zwar prüfen müssen, ob die Beschwerdeführenden im Falle ihrer Überstellung nach Italien Gefahr laufen würden, eine Verletzung ihrer Grundrechte zu erleiden, dass es diesbezüglich aber den Beschwerdeführenden obliegt, dem Gericht darzulegen, gestützt auf welche ernsthaften und konkreten Hinweise anzunehmen sei, Italien würde in ihrem konkreten Fall die staatsvertraglichen Verpflichtungen nicht respektieren, das Völkerrecht verletzen und ihnen den notwendigen Schutz verweigern oder sie menschenunwürdigen Lebensumstände aussetzen (vgl. EGMR: Entscheidung M.S.S. gegen Belgien und Griechenland [Beschwerde Nr. 30696/09] vom 21. Janu­ar 2011), dass die Beschwerdeführenden keine solchen Anhaltspunkte darzulegen vermögen, dass kein Grund zur Annahme besteht, dass die italienischen Behörden den Beschwerdeführenden die Aufnahme verweigern oder den Zugang zum Asylverfahren versperren,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die Beschwerdeführenden mit dem Einwand, Äthiopier und Eritreer müssten in Italien generell auf der Strasse leben, keine konkreten Anhaltspunkte darzulegen vermögen, die darauf hindeuten würden, Italien würde ihnen dauerhaft die Rechte, die ihnen aus den Verfahrens- und Aufnahmerichtlinien zustehen, vorenthalten, dass sich die Beschwerdeführenden bei einer vorübergehenden Einschränkung nötigenfalls an die italienischen Behörden wenden und die ihnen zustehenden Aufnahmebedingungen auf dem Rechtsweg einfordern können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die Beschwerdeführenden würden in Italien wegen ungenügender Aufenthaltsbedingungen in eine existenzielle Not geraten, dass hinsichtlich der auf Beschwerdeebene vorgebrachten Schwangerschaft der Beschwerdeführerin festzustellen ist, dass eine Schwangerschaft, verbunden mit entsprechenden Vorsorgeuntersuchungen, nicht gegen eine Überstellung spricht,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der schwangeren Beschwerdeführerin (errechneter Geburtstermin: (...), regelmässige Vorsorgeuntersuchungen angezeigt [vgl. Arztzeugnis vom 21. Januar 2015])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dass die Beschwerdeführerin in Italien, das über eine ausreichende medizinische Infrastruktur verfügt, während der Schwangerschaft und auch danach adäquate Behandlung und Betreuung finden wird, und es ihr obliegt, sich diesbezüglich an die zuständigen Behörden vor Ort zu wenden, dass die schweizerischen Behörden, die mit dem Vollzug der angefochten Verfügung beauftragt sind, den medizinischen Umständen bei der Bestimmung der konkreten Modalitäten der Überstellung der Beschwerdeführenden Rechnung tragen und die italienischen Behörden in geeigneter Weise über die spezifischen medizinischen Umstände und den indizierten Behandlungsbedarf informieren werden (vgl. Art. 31 f. Dublin-III-VO), so dass die italienischen Behörden in der Lage sein werden, die notwendigen Vorkehrungen zu treffen,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und Vollzugsaussetzung als gegenstandslos erweist,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mit dem Vollzug der angefochtenen Verfügung beauftragten Behörden werden angewiesen, die italienischen Behörden in geeigneter Weise über die spezifischen medizinischen Umstände der Beschwerdeführerin (Schwangerschaft) zu informieren. 3. Das Gesuch um Gewährung der unentgeltlichen Prozessführung im Sinne von Art. 65 Abs. 1 VwVG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