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D-5908/2022 vom 23. Dezember 2022</w:t>
      </w:r>
    </w:p>
    <w:p>
      <w:r>
        <w:t>Bundesverwaltungsgericht, 2022-12-23, DE</w:t>
      </w:r>
    </w:p>
    <w:p>
      <w:r>
        <w:rPr>
          <w:b/>
        </w:rPr>
        <w:t xml:space="preserve">Quelle: </w:t>
      </w:r>
      <w:r>
        <w:t>https://mcp.opencaselaw.ch/entscheid/bvger_D-5908_2022</w:t>
      </w:r>
    </w:p>
    <w:p>
      <w:r>
        <w:t>FR: TAF D-5908/2022 du 23 décembre 2022</w:t>
      </w:r>
    </w:p>
    <w:p>
      <w:r>
        <w:t>IT: TAF D-5908/2022 del 23 dicembre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D-5908/2022 Urteil vom 23. Dezember 2022 Besetzung Einzelrichter Thomas Segessenmann, mit Zustimmung von Richterin Chiara Piras; Gerichtsschreiberin Mareile Lettau. Parteien A._______, geboren am (...), Afghanistan, vertreten durch MLaw Eliane Schmid, Rechtsanwältin, Beschwerdeführer, gegen Staatssekretariat für Migration (SEM), Quellenweg 6, 3003 Bern, Vorinstanz. Gegenstand Nichteintreten auf Asylgesuch und Wegweisung (Dublin-Verfahren - Art. 31a Abs. 1 Bst. b AsylG); Verfügung des SEM vom 14. Dezember 2022 / N (...). Das Bundesverwaltungsgericht stellt fest, dass der Beschwerdeführer am 11. November 2022 in der Schweiz um Asyl nachsuchte, dass ein Abgleich der Fingerabdrücke des Beschwerdeführers mit der «Eurodac»-Datenbank vom 15. November 2022 ergab, dass er bereits in Schweden (am 8. Oktober 2015), in Frankreich (am 5. September 2021) und in Deutschland (am 31. August 2022) um Asyl ersucht hatte (SEM act. 8/1), dass am 28. November 2022 ein persönliches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durchgeführt wurde und dem Beschwerdeführer dabei das rechtliche Gehör zur möglichen Zuständigkeit von Schweden, Deutschland oder Frankreich für sein Asylgesuch sowie zu seiner gesundheitlichen Situation gewährt wurde (SEM act. 14/3), dass er im Wesentlichen erklärte, die schwedischen Behörden hätten sein Asylgesuch im Jahr 2018 oder 2019 abgelehnt, ihm jedoch nach einer Gesetzesänderung eine Aufenthaltsbewilligung erteilt, wobei diese inzwischen widerrufen und ihm ein Abschiebungsentscheid (...) ausgestellt worden sei, dass er Schweden vor rund zwei bis drei Monaten verlassen habe, wobei er davor etwa ein halbes Jahr in Deutschland gewesen sei, bis man ihn wieder nach Schweden zurückgeschickt habe, dass er auch in Frankreich ein Asylgesuch gestellt habe, den Ausgang des dortigen Verfahrens aber nicht abgewartet habe, dass er in Bezug auf seinen Gesundheitszustand angab, dass es ihm gut gehe, dass das SEM die schwedischen Behörden am gleichen Tag gestützt auf Art. 18 Abs. 1 Bst. d Dublin-III-VO um Wiederaufnahme des Beschwerdeführers ersuchte (SEM act. 15/5), dass die schwedischen Behörden dem Gesuch am 7. Dezember 2022 zustimmten (SEM act. 18/1), dass der Beschwerdeführer gemäss ärztlichen Berichten vom 22. November und 19. Dezember 2022 an einem (...) und (...) beziehungsweise an (...) bei (...)störung und (...) leidet (SEM act. 12/2 und 25/2), dass das SEM mit Verfügung vom 14. Dezember 2022 - gleichentags eröffnet - in Anwendung von Art. 31a Abs. 1 Bst. b AsylG (SR 142.31) auf das Asylgesuch nicht eintrat, die Wegweisung aus der Schweiz nach Schweden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an den Beschwerdeführer verfügte, dass der Beschwerdeführer mit Eingabe vom 21. Dezember 2022 gegen diesen Entscheid beim Bundesverwaltungsgericht Beschwerde erhob und dabei beantragte, es sei der Entscheid vom 14. Dezember 2022 aufzuheben und die Zuständigkeit der Schweiz für die materielle Prüfung des Asylgesuchs festzustellen, eventualiter sei das Verfahren zur Neubeurteilung an die Vorinstanz zurückzuweisen, dass er in verfahrensrechtlicher Hinsicht darum ersuchte, der Beschwerde sei die aufschiebende Wirkung zu erteilen, der Vollzug sei vorsorglich auszusetzen, es sei ihm die unentgeltliche Rechtspflege zu gewähren und auf die Erhebung eines Kostenvorschusses zu verzichten, dass die vorinstanzlichen Akten dem Bundesverwaltungsgericht am 22. Dezember 2022 in elektronischer Form vorlagen (vgl. Art. 109 Abs. 3 AsylG), und zieht in Erwägung, dass das Bundesverwaltungsgericht auf dem Gebiet des Asyls in der Regel - so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vom 15. November 2022 ergab, dass er bereits in Schweden (am 8. Oktober 2015), in Frankreich (am 5. September 2021) und in Deutschland (am 31. August 2022) um Asyl ersucht hatte (SEM act. 8/1), dass das SEM die schwedischen Behörden am 28. November 2022 gestützt auf Art. 18 Abs. 1 Bst. d Dublin-III-VO um Wiederaufnahme des Beschwerdeführers ersuchte (SEM act. 15/5), dass die schwedischen Behörden dem Gesuch am 7. Dezember 2022 zustimmten (SEM act. 18/1), dass die Zuständigkeit Schwedens somit grundsätzlich gegeben ist, dass es keine wesentlichen Gründe für die Annahme gibt, das Asylverfahren und die Aufnahmebedingungen für Antragsteller in Schweden würden systemische Schwachstellen aufweisen, die eine Gefahr einer unmenschlichen oder entwürdigenden Behandlung im Sinne des Art. 4 der EU-Grundrechtecharta mit sich bringen, dass Schweden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Schweden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erklärte, nicht nach Schweden zurückkehren zu können, weil ihm dort gesagt worden sei, dass er das Land verlassen müsse, dass die schwedischen Behörden sein Asylgesuch im Jahr 2018 oder 2019 abgelehnt hätten, ihm jedoch nach einer Gesetzesänderung eine Aufenthaltsbewilligung erteilt hätten, wobei diese inzwischen widerrufen und ihm ein Abschiebungsentscheid (...) ausgestellt worden sei, dass er in seiner Rechtsmitteleingabe im Wesentlichen geltend macht, Schweden betreibe eine Asylpolitik, welche immer wieder Überstellungen nach Afghanistan vollzogen habe, dass es ihm aufgrund seiner gesundheitlichen Situation ohne rechtliche Unterstützung nicht möglich sein werde, seine Asylgründe gestützt auf die neue Situation erneut darzustellen, dass ihm aus diesen Gründen durch die Überstellung nach Schweden eine Verletzung des Non-Refoulement-Grundsatzes und von Art. 3 EMRK drohe (Beschwerde, S. 6 f.), dass der Beschwerdeführer mit seinem 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schwedischen Behörden in ihrem Schreiben vom 7. Dezember 2022 festhielten, dem Beschwerdeführer sei in Schweden kein internationaler Schutz gewährt worden (SEM act. 18/1), dass negative Asyl- und Wegweisungsentscheide einer Überstellung in den zuständigen Mitgliedstaat jedoch grundsätzlich nicht entgegenstehen, dass Schweden nach Ablehnung des Asylgesuchs für die Wegweisung des Beschwerdeführers aus dem Dublin-Raum zuständig bleibt, dass keine konkreten Hinweise dafür bestehen, die schwedischen Behörden hätten den Antrag des Beschwerdeführers auf internationalen Schutz nicht unter Einhaltung der Bestimmungen der Verfahrensrichtlinie geprüft, dass entgegen den Ausführungen in der Beschwerde auch nicht davon ausgegangen werden muss, die schwedischen Behörden könnten den Beschwerdeführer zur Ausreise nach Afghanistan oder in ein anderes Land zwingen, in dem sein Leib, sein Leben oder seine Freiheit aus einem Grund nach Art. 3 Abs. 1 AsylG gefährdet wäre oder in dem er Gefahr laufen würde, zur Ausreise in ein solches Land gezwungen zu werden, dass es dem Beschwerdeführer offensteht, nach seiner Überstellung nach Schweden einen Folgeantrag (Art. 40 Verfahrensrichtlinie) zu stellen und sich auf diese Weise um eine erneute Überprüfung des negativen Asyl- und Wegweisungsentscheids zu bemühen (vgl. Urteil des BVGer F-2521/2022 vom 13. Juni 2022 E. 7.3 m.w.H.), dass keine genügenden Anhaltspunkte dafür vorliegen, die festgestellten gesundheitlichen Beeinträchtigungen des Beschwerdeführers - (...) - würden eine erneute Überprüfung seines Schutzersuchens in Schweden verunmöglichen, dass es vor diesem Hintergrund nicht zu beanstanden ist, wenn das SEM in Bezug auf die aktuelle Asylpraxis Schwedens betreffend Asylgesuche von afghanischen Staatsangehörigen keine weitergehenden Abklärungen vorgenommen hat, dass sich demnach auch die Rüge der unvollständigen Sachverhaltsabklärung und ungenügenden Begründung der angefochtenen Verfügung als nicht stichhaltig erweist, dass eine zwangsweise Rückweisung von Personen mit gesundheitlichen Problemen nur ganz ausnahmsweise einen Verstoss gegen Art. 3 EMRK darstellen kann, dass die bereits erwähnten gesundheitlichen Beeinträchtigungen des Beschwerdeführers einer Überstellung nach Schweden nicht entgegenstehen (vgl. BVGE 2011/9 E. 7 mit Hinweisen auf die damalige Praxis des Europäischen Gerichtshofs für Menschenrechte [EGMR]; Urteil des EGMR Paposhvili gegen Belgien 13. Dezember 2016, Grosse Kammer 41738/10, §§ 180-193 m.w.H.), dass Schweden zudem über eine ausreichende medizinische Infrastruktur verfügt, dass die Zuständigkeit Schwedens für die Durchführung des Asyl- und Wegweisungsverfahrens demnach zu bestätigen ist, dass der angefochtene Entscheid weder Art. 3 EMRK noch eine andere, die Schweiz bindende völkerrechtliche Bestimmung verletzt,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Schweden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vorsorgliche Aussetzung des Vollzugs und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Segessenmann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