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D-5903/2008 vom 11. Mai 2011</w:t>
      </w:r>
    </w:p>
    <w:p>
      <w:r>
        <w:t>Bundesverwaltungsgericht, 2011-05-11, FR</w:t>
      </w:r>
    </w:p>
    <w:p>
      <w:r>
        <w:rPr>
          <w:b/>
        </w:rPr>
        <w:t xml:space="preserve">Quelle: </w:t>
      </w:r>
      <w:r>
        <w:t>https://mcp.opencaselaw.ch/entscheid/bvger_D-5903_2008</w:t>
      </w:r>
    </w:p>
    <w:p>
      <w:r>
        <w:t>FR: TAF D-5903/2008 du 11 mai 2011</w:t>
      </w:r>
    </w:p>
    <w:p>
      <w:r>
        <w:t>IT: TAF D-5903/2008 del 11 maggio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D-5903/2008 Arrêt du 11 mai 2011 Composition Gérald Bovier (président du collège), Jean-Pierre Monnet, Walter Lang, juges, Jean-Bernard Moret-Grosjean, greffier. Parties A._______, Kosovo, représentée par B._______, recourante, contre Office fédéral des migrations (ODM), Quellenweg 6, 3003 Berne-Wabern, autorité inférieure . Objet Asile et renvoi ; décision de l'ODM du 19 août 2008 / (...). Vu la demande d'asile de l'intéressée du 16 juin 2008, le procès-verbal de son audition du 26 juin 2008, la carte d'identité, l'article de presse du (...) relatif à l'arresta­tion de l'auteur présumé du meurtre (...), le jugement ("Aktvendim") du C._______ du (...), l'attesta­tion ("Vertetim") du D._______ du (...) et le certificat de décès (...) délivré le (...) par un méde­cin légiste à E._______, le procès-verbal de son audition du 2 juillet 2008, la décision de l'ODM du 19 août 2008, le recours de l'intéressée du 16 septembre 2008 et ses annexes, la décision incidente du 9 octobre 2008 par laquelle un délai au 24 octobre 2008 a été imparti à l'intéressée pour verser un montant de Fr. 600.-- en garantie des frais de procédure présumés et fournir une traduc­tion de ses moyens de preuve, l'avance de frais versée le (...), les traductions produites par courrier du 21 octobre 2008,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sauf demande d'extradition déposée par l'Etat dont le requérant cherche à se protéger (art. 105 en relation avec l'art. 6a al. 1 de la loi sur l'asile du 26 juin 1998 [LAsi, RS 142.31],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l'intéressée a qualité pour recourir (art. 48 al. 1 PA) et que son re­cours est recevable (art. 108 al. 1 LAsi et 52 al. 1 PA), qu'entendue sur ses motifs, elle a déclaré qu'elle était née et qu'elle avait vécu à F._______, dans la commune de G._______ ; qu'elle serait d'ethnie et de langue maternelle albanaises ; qu'en (...), (...) aurait es­suyé des coups de feu ; qu'il n'aurait pas été blessé et au­rait riposté ; qu'il aurait averti la police, laquelle serait interve­nue, aurait pro­cédé aux consta­tations d'usage et ouvert une en­quête ; qu'il aurait en outre été me­nacé de mort à trois reprises, lors d'ap­pels téléphoniques ; que dans le cadre de l'enquête précitée, certaines per­sonnes auraient été soupçon­nées, mais aucune interpellation ou arresta­tion ne serait interve­nue avant le départ (...) ; que ce dernier, ignorant tout de l'iden­tité et de la motivation de la ou des per­sonnes qui lui en eussent voulu, et par crainte d'autres menaces ou repré­sailles, aurait quitté le Kosovo en (...) ; qu'une fois parti, les me­naces de mort proférées par téléphone contre l'ensemble de la famille au­raient continué ; qu'en outre, des gens se­raient venus rôder autour de la maison familiale, à pied ou en véhicule, et celle-ci aurait été la cible de jets de pierres et de coups de fusil ; qu'en (...), (...) serait décédé après avoir été violem­ment frappé à la tête ; que l'intéressée aurait dénoncé tous ces faits et agis­sements à la police, dès leurs survenances ; que l'en­quête pénale ou­verte avant le dé­part (...) se serait pour­suivie en en­globant ces nouveaux éléments ; que (...) après le décès (...), la po­lice aurait procédé à l'interpella­tion d'une per­sonne, déjà connue de ses services ; que faute de preuves, celle-ci au­rait été relâ­chée après (...) de détention préventive ; que du­rant cette pé­riode, sur re­commandations de la police, l'intéressée aurait changé de domi­cile, avec (...) ; que le climat d'insécu­rité perdu­rant, et dans l'impos­sibilité de pouvoir va­quer normale­ment à ses acti­vités quoti­diennes, elle serait partie au (...), ac­compagnée des deux per­sonnes précitées, que dans sa décision, l'ODM a retenu que ses allégations ne sa­tisfai­saient pas aux exigences requises pour la reconnaissance de la qualité de réfugié selon l'art. 3 LAsi, dans la mesure où elle pouvait bé­néficier d'une protection étatique adéquate dans son pays ; qu'il a ainsi reje­té sa re­quête, pro­noncé son ren­voi et or­donné l'exécution de cette me­su­re, que dans son recours, l'intéressée a soutenu pour l'essentiel que ses pro­pos étaient fondés et qu'ils correspondaient à la réalité ; qu'elle a insisté sur le fait qu'en cas de retour au Kosovo, elle ne pourrait obtenir de protec­tion effective, les autorités tant judiciaires que policières n'ayant déjà pas réussi, avant son départ, à la lui accorder ; qu'elle a conclu à l'an­nulation de la décision de l'ODM, que selon une jurisprudence développée par la Commission suisse de re­cours en matière d'asile, autorité de recours de dernière instance compé­tente en matière d'asile jusqu'au 31 décembre 2006, il convient d'imputer à l'Etat le comportement non seulement de ses agents, mais aussi celui de tiers qui infligent des préjudices déterminants en matière d'asile, lors­que lui-même n'entreprend rien pour les empêcher ou pour sanction­ner leurs agissements ou, sans intention délibérée de nuire, parce qu'il n'a pas la capacité de les prévenir (cf. dans ce sens JICRA 2006 n° 18 consid. 7 9 p. 190ss), qu'en d'autres termes, des persécutions infligées par des tiers ne seront per­tinentes pour l'octroi de l'asile que si l'Etat d'origine n'accorde pas une protection adéquate, qu'en effet, selon le principe de la subsidiarité de la protection internatio­nale (in casu celle offerte par la Suisse) par rapport à la protection natio­nale, principe consacré à l'art. 1A ch. 2 de la Convention du 28 juillet 1951 relative au statut des réfugiés (Conv., RS 0.142.30), on peut attendre, voire exiger d'un requérant qu'il fasse appel en priorité à la protection du pays dont il a la nationalité et qu'il épuise dans son propre pays les possibilités de protection contre d'éventuelles persécutions avant de solliciter celle d'un Etat tiers (cf. dans ce sens JICRA 2006 n° 18 consid. 10.1. p. 201, JICRA 2000 n° 15 consid. 7 p. 112ss), que cette jurisprudence a d'ailleurs été confirmée à réitérées reprises par le Tribunal (ATAF 2008/12 consid. 5.3 p. 155, ATAF 2008/5 consid. 4.1 p. 60, ATAF 2008/4 consid. 5.2 p. 37 ; cf. également arrêts du Tribunal ad­ministratif fédéral D 291/2009 du 5 novembre 2010, E 4999/2010 consid. 3.3.1 [p.5s.] du 4 août 2010, D 4166/2006 consid. 2.2 [p. 7s.] du 15 février 2010, E 1601/2007 consid. 3.3 [p. 9] du 13 novembre 2009), qu'il y a donc lieu de déterminer, en l'espèce, si l'intéressée peut bénéfi­cier au Kosovo d'un accès concret à des structures de protection effi­caces et s'il peut être raisonnablement exigé d'elle qu'elle fasse appel à ce système de protection interne (cf. dans ce sens JICRA 2006 n° 18 consid. 10.3. p. 203s.), que d'une manière générale, la volonté et la capacité des autorités du Ko­sovo de prévenir la survenance de persécutions ne peuvent être contes­tées ; que celles-ci ne renoncent pas à poursuivre les auteurs d'actes péna­lement répréhensibles et offrent donc, en principe, une protection ap­propriée pour empêcher la perpétration de tels actes illicites, quelle que soit l'appartenance ethnique des auteurs et des victimes de ces at­teintes (cf. notamment dans ce sens arrêts du Tribunal administratif fédé­ral D 291/2009 du 5 novembre 2010, D-4166/2006 consid. 3.2 [p. 8s.] du 15 février 2010, E 1601/2007 consid. 3.4 [p. 9s.] du 13 novembre 2009, D 3685/2009 du 20 août 2009), qu'en sus, les particuliers ont la possibilité de faire appel à l'IIU ("Internal In­vestigations Unit") et à la PIK ("Police Investigation Kosovo"), autorités com­pétentes pour traiter des plaintes de mauvaise conduite de la police (cf. International Crisis Group, The rule of law in independent Kosovo, 19 mai 2010, p. 10), ainsi qu'au Bureau des médiateurs, organisme indépen­dant traitant des différends concernant les allégations de viola­tions des droits de l'homme et des abus d'autorité entre individus et institu­tions centrales ou locales du Kosovo (cf. Commissaire aux droits de l'homme, Report of the Council of Europe Commissioner for Human Right's Special Mission to Kosovo, 2 juillet 2009, p. 6 ; Minority Rights Group International, Filling the Vacuum, mars 2009, p. 19), qu'en l'occurrence, l'intéressée s'est adressée à la police ; que cette der­nière n'est pas restée inactive ; qu'elle est interve­nue en fonction de ses moyens et de sa disponibilité ; qu'elle a procédé à des investigations, ou­vert des enquêtes et même intensifié pendant un cer­tain temps la surveil­lance du village de l'intéressée, afin de sécuriser les lieux ; qu'elle n'ait pas réussi à retrouver tous les coupables par le biais des démarches qu'elle a entreprises ou qu'elle ait dû relâcher celui qu'elle avait interpellé, faute de preuves, ne permet pas, en l'absence d'un fais­ceau d'indices con­crets plaidant en sens contraire, de penser que le comportement de ceux-ci se­rait soutenu, encouragé ou approuvé par l'Etat, ni de nier l'exis­tence d'une protection nationale adéquate, étant pré­cisé que cette der­nière ne peut s'entendre comme la nécessité d'une protection absolue, au­cun Etat n'étant en mesure de garantir une telle pro­tection à chacun de ses ci­toyens en tout lieu et à tout moment (arrêt du Tribunal administratif fé­déral D-291/2009 du 5 novembre 2010 ; cf. également dans ce sens JICRA 2006 n° 18 consid. 10.3.2. p. 203, JICRA 1996 n° 28 consid. 3c/bb p. 272) ; qu'en con­séquence, les motifs invoqués par l'intéressée ne sont pas perti­nents en matière d'asile, indépendamment de la question de leur vrai­sem­blance, que les moyens de preuve produits, en particulier l'article de presse du (...), le jugement du C._______ du (...), l'attestation du D._______ du (...) et le certificat de décès du (...) ne sont ainsi pas de nature à modifier cette appréciation,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établi l'existence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 que l'exécu­tion du ren­voi est ainsi licite (art. 44 al. 2 LAsi et 83 al. 3 LEtr), qu'elle est aussi raisonnablement exigible (art. 44 al. 2 LAsi et 83 al. 4 LEtr) ; que le Kosovo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 qu'au demeurant, par décision du 6 mars 2009, le Conseil fédéral a désigné le Kosovo comme étant un "Etat exempt de persé­cutions" (safe country), avec effet au 1er avril 2009, qu'il ne ressort pas non plus du dossier que l'intéressée pourrait être mise sé­rieusement en dan­ger pour des raisons qui lui seraient propres ; qu'elle est jeune, sans charge de famille, apte à travailler, qu'elle n'a pas allégué ni établi qu'elle souffrait de problèmes de santé et qu'elle dis­pose en­core d'un solide réseau familial sur place, soit autant de facteurs qui devraient lui per­mettre de se réinstaller, avec ou sans (...), dont les demandes d'asile respectives sont définitive­ment reje­tées par arrêts séparés de ce jour, sans rencontrer d'ex­cessives difficul­tés, que, le cas échéant, si l'insécurité devait persister dans son village, il lui est loisible de s'installer ailleurs, en ville par exemple, que les autorités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arrêts du Tribunal administratif fédéral D 8691/2010 du 17 janvier 2011, D 8738/2010 du 11 janvier 2011, D 7427/2010 du 9 décembre 2010, D 5378/2006 consid. 13.3.5 du 30 novembre 2010), qu'au surplus, les mo­tifs résultant de difficultés consécutives à une crise socio économique auxquelles, dans le pays concerné, chacun peut être confronté, ne sont pas, en tant que tels, déterminants sous l'angle de l'exé­cution du renvoi (cf. notamment ATAF 2009/52 consid. 10.1 p. 757 ; ar­rêts du Tribu­nal administratif fédéral D-8738/2010 du 11 janvier 2011, D 7427/2010 du 9 décembre 2010, D 5378/2006 consid. 13.3.6 du 30 novembre 2010), que l'exécution du renvoi est enfin possible (art. 44 al. 2 LAsi et 83 al. 2 LEtr) ; qu'il incombe à l'intéressée, dans le cadre de son obliga­tion de collaborer, d'entreprendre les démarches nécessaires pour obte­nir, indépendamment de la carte d'identité produite, les documents lui per­mettant de retourner dans son pays (art. 8 al. 4 LAsi), que le recours, en tant qu'il porte sur l'exécution du renvoi, doit être rejeté et le dispositif de la décision entreprise également confirmé sur ce point, que cela étant, les frais de procédure sont mis à la charge de l'intéressée (art. 63 al. 1, 4bis et 5 PA, art. 1, art. 2 et art.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de la recourante. Ils sont compensés par son avance de même montant ver­sée le (...). 3. Le présent arrêt est adressé à la recourante, à l'ODM et à l'autorité canto­nale compétente.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