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D-5901/2012 vom 20. November 2012</w:t>
      </w:r>
    </w:p>
    <w:p>
      <w:r>
        <w:t>Bundesverwaltungsgericht, 2012-11-20, DE</w:t>
      </w:r>
    </w:p>
    <w:p>
      <w:r>
        <w:rPr>
          <w:b/>
        </w:rPr>
        <w:t xml:space="preserve">Quelle: </w:t>
      </w:r>
      <w:r>
        <w:t>https://mcp.opencaselaw.ch/entscheid/bvger_D-5901_2012</w:t>
      </w:r>
    </w:p>
    <w:p>
      <w:r>
        <w:t>FR: TAF D-5901/2012 du 20 novembre 2012</w:t>
      </w:r>
    </w:p>
    <w:p>
      <w:r>
        <w:t>IT: TAF D-5901/2012 del 20 novembre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D-5901/2012 Urteil vom 20. November 2012 Besetzung Einzelrichter Martin Zoller, mit Zustimmung von Richter Kurt Gysi; Gerichtsschreiberin Susanne Burgherr. Parteien A._______, geboren am (...), Ghana, (...), Beschwerdeführer, gegen Bundesamt für Migration (BFM), Quellenweg 6, 3003 Bern, Vorinstanz. Gegenstand Nichteintreten auf Asylgesuch und Wegweisung; Verfügung des BFM vom 1. November 2012 / N (...). Das Bundesverwaltungsgericht stellt fest, dass der Beschwerdeführer am 3. Dezember 2011 von B._______ her in die Schweiz einreiste und gleichentags hierzulande um Asyl nachsuchte, dass das BFM zunächst im Rahmen eines Dublin-Verfahrens auf das Asylgesuch in Anwendung von Art. 34 Abs. 2 Bst. d des Asylgesetzes vom 26. Juni 1998 (AsylG, SR 142.31) mit Verfügung vom 30. Dezember 2011 nicht eintrat und die Wegweisung des Beschwerdeführers nach B._______ anordnete, dass das BFM die Verfügung vom 30. Dezember 2011 indes aufgrund des Ablaufs der Frist zur Überstellung des Beschwerdeführers an B._______ am 16. Juli 2012 aufhob und das nationale Asylverfahren wieder aufnahm, dass der Beschwerdeführer im Rahmen der Erstbefragung im Empfangs- und Verfahrenszentrum C._______ vom 15. Dezember 2011 und der Anhörung nach Art. 29 Abs. 1 AsylG durch das BFM vom 29. Oktober 2012 im Wesentlichen vorbrachte, er sei in seiner Heimat zu Unrecht des Diebstahls von Kühen bezichtigt und deswegen am 3. Juli 2010 verhaftet worden, dass er zu einer sechsmonatigen Haftstrafe verurteilt worden sei, dass ihm am 15. August 2010 die Flucht aus dem Gefängnis gelungen sei, nachdem er beziehungsweise sein Bruder einen Gefängniswärter bestochen habe, dass er Ghana noch am 15. August 2010 verlassen und via D._______ und E._______ nach F._______ gelangt sei, von wo aus er nach B._______ gereist sei, dass er in B._______ ein Asylgesuch eingereicht habe, welches indes abgelehnt worden sei, weshalb er sich am 3. Dezember 2011 in die Schweiz begeben habe, dass bezüglich der weiteren Aussagen beziehungsweise der Einzelheiten des rechtserheblichen Sachverhalts auf die Protokolle bei den Akten verwiesen wird (vgl. vorinstanzliche Akten A9 und A22), dass das BFM auf das Asylgesuch vom 3. Dezember 2011 mit Verfügung vom 1. November 2012 - eröffnet am 6. November 2012 - in Anwendung von Art. 34 Abs. 1 AsylG nicht eintrat und die Wegweisung des Beschwerdeführers aus der Schweiz sowie den Wegweisungsvollzug anordnete und eine Ausreisefrist bis zum 3. Dezember 2012 setzte, dass der Beschwerdeführer mit Eingabe vom 13. November 2012 (Datum Poststempel; Schreiben datiert vom 12. November 2012) beim Bundesverwaltungsgericht Beschwerde erhob, worin um Aufhebung der vor­instanzlichen Verfügung vom 1. November 2012 und um Eintreten auf das Asylgesuch, eventualiter um Gewährung der vorläufigen Aufnahme, ersucht wurde, dass zudem in prozessualer Hinsicht um Gewährung der unentgeltlichen Rechtspflege im Sinne von Art. 65 Abs. 1 und 2 des Verwaltungsverfahrensgesetzes vom 20. Dezember 1968 (VwVG, SR 172.021) und um Wiederherstellung der aufschiebenden Wirkung der Beschwerde ersucht wurde, dass auf die Begründung der Beschwerde - soweit entscheidwesentlich - in den nachfolgenden Erwägungen einzugehen ist, dass die vorinstanzlichen Akten am 15.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[vormaligen]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Beschwerdeführer Staatsangehöriger von Ghana ist, der Bundesrat dieses Land mit Beschluss vom 5. Oktober 1993 zum "Safe Country" erklärt hat und auf die Einschätzung im Rahmen der periodischen Überprüfung bisher nicht zurückgekommen ist (Art. 6a Abs. 3 AsylG), dass somit die formelle Voraussetzung für den Erlass eines Nichtein­tretensentscheids gestützt auf Art. 34 Abs. 1 AsylG gegeben ist, dass zu prüfen bleibt, ob Hinweise auf eine asylrechtlich relevante Verfolgung vorliegen (Art. 34 Abs. 1 AsylG),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die Auffassung des BFM, wonach vorliegend keine Hinweise auf eine asylrechtlich relevante Verfolgung bestehen, nach einer Überprüfung der Akten als zutreffend zu erachten ist, dass die Schilderungen des Beschwerdeführers zu seinen Fluchtgründen in wesentlichen Punkten widersprüchlich und unsubstanziiert (bspw. zum Ablauf des Gerichtsverfahrens, den Umständen seiner Flucht aus dem Gefängnis und der angeblichen behördlichen Suche nach der Ausreise) ausgefallen sind, dass die unterschiedlichen Angaben zur Dauer der angeblichen Inhaftierung nicht in Einklang zu bringen sind (Festnahme am 3.7.2010 und Gerichtsurteil vom 5.7.2010 [vgl. A22 S. 4; dies wiederum im Widerspruch zur später genannten Dauer des Gerichtsverfahrens von zwei Wochen (vgl. A22 S. 7)], Inhaftierung auf dem Polizeiposten während eines Monats und 16 Tagen [vgl. A22 S. 3] beziehungsweise während 18 Tagen [vgl. A22 S. 5], danach Inhaftierung im Gefängnis während 28 Tagen [vgl. A22 S. 4], von dort aus Flucht und Ausreise am 15. August 2010 [vgl. A22 S. 2]), dass die Schilderungen des Beschwerdeführers insgesamt unglaubhaft erscheinen, so dass die geltend gemachten Ausreisegründe als haltlos zu erachten sind, dass sich die Ausführungen in der Beschwerde grundsätzlich in einer Wiederholung der bereits im vorinstanzlichen Verfahren geltend gemachten Schilderungen erschöpfen und die Vorbringen des Beschwerdeführers nicht in einem glaubhafteren Licht erscheinen lassen, zumal die neue Berechnung der Haftdaten durch den Beschwerdeführer - basierend auf den in der angefochtenen Verfügung aufgezeigten Mängel - seine widersprüchlichen Angaben bei der Anhörung nicht zu erklären vermag, dass auch den Ausführungen in der Beschwerde keine Hinweise auf eine asylrelevante Verfolgung im Sinne von Art. 3 AsylG zu entnehmen sind, zumal behördliche Ermittlungsmassnahmen wegen des Verdachts der Begehung einer gemeinrechtlichen Straftat wie Diebstahl für sich allein grundsätzlich keine asylrechtlich relevante Verfolgung zu begründen vermögen, dass demzufolge keine Hinweise vorliegen, die auf eine asylrechtlich relevante Verfolgung hindeuten würden, dass das BFM demnach zu Recht in Anwendung von Art. 34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Ghana noch andere Gründe gegen die Zumutbarkeit des Wegweisungsvollzugs dorthin sprechen, dass der noch relativ junge Beschwerdeführer Berufserfahrung als (...) und (...) aufweist (vgl. A9 S. 4, A22 S. 3) und nicht davon auszugehen ist, er würde bei einer Rückkehr in sein Heimatland, wo er mit mehreren Verwandten über ein soziales Beziehungsnetz verfügt (vgl. A9 S. 5, A22 S. 2), in eine existenzbedrohende Situation geraten, die als konkrete Gefährdung im Sinne der zu beachtenden Bestimmungen zu werten wäre (Art. 83 Abs. 4 AuG), dass der Vollzug der Wegweisung dem Beschwerdeführer in den Heimatstaat schliesslich möglich erscheint, da keine Vollzugshindernisse bestehen (Art. 83 Abs. 2 AuG), und es dem Beschwerdeführer obliegt, bei der Beschaffung allfällig benötigter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Beschwerdeverfahren mit vorliegendem Urteil abgeschlossen ist, weshalb sich das Gesuch um Erlass vorsorglicher Massnahmen als gegenstandslos erweist, dass das Gesuch um Gewährung der unentgeltlichen Rechtspflege im Sinne von Art. 65 Abs. 1 und 2 VwVG abzuweisen ist, da die Begehren - wie sich aus den vorstehenden Erwägungen ergibt - als aussichtslos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