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D-5893/2012 vom 20. November 2012</w:t>
      </w:r>
    </w:p>
    <w:p>
      <w:r>
        <w:t>Bundesverwaltungsgericht, 2012-11-20, DE</w:t>
      </w:r>
    </w:p>
    <w:p>
      <w:r>
        <w:rPr>
          <w:b/>
        </w:rPr>
        <w:t xml:space="preserve">Quelle: </w:t>
      </w:r>
      <w:r>
        <w:t>https://mcp.opencaselaw.ch/entscheid/bvger_D-5893_2012</w:t>
      </w:r>
    </w:p>
    <w:p>
      <w:r>
        <w:t>FR: TAF D-5893/2012 du 20 novembre 2012</w:t>
      </w:r>
    </w:p>
    <w:p>
      <w:r>
        <w:t>IT: TAF D-5893/2012 del 20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D-5893/2012/mel Urteil vom 20. November 2012 Besetzung Einzelrichter Bendicht Tellenbach, mit Zustimmung von Richter Daniel Willisegger; Gerichtsschreiber Linus Sonderegger. Parteien A._______, geboren (...), Serbien, (...), Beschwerdeführer, gegen Bundesamt für Migration (BFM), Quellenweg 6, 3003 Bern, Vorinstanz . Gegenstand Nichteintreten auf Asylgesuch und Wegweisung (Dublin-Verfahren); Verfügung des BFM vom 5. Oktober 2012 / N (...). Das Bundesverwaltungsgericht stellt fest, dass der Beschwerdeführer, ein serbischer Staatsangehöriger mit serbischer Volkszugehörigkeit, am 9. September 2012 in die Schweiz einreiste und am 11. September 2012 im Empfangs- und Verfahrenszentrum (EVZ) Basel um Asyl nachsuchte, dass das BFM mit Verfügung vom 5. Oktober 2012 - eröffnet am 7. November 2012 - in Anwendung von Art. 34 Abs. 2 Bst. d des Asylgesetzes vom 26. Juni 1998 (AsylG, SR 142.31) auf das Asylgesuch nicht eintrat, die Wegweisung aus der Schweiz nach Luxemburg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November 2012 gegen diesen Entscheid beim Bundesverwaltungsgericht Beschwerde erhob und dabei sinngemäss beantragte, die angefochtene Verfügung sei aufzuheben und auf das Asylgesuch einzutreten, dass der Beschwerdeführer in prozessualer Hinsicht um die Gewährung der unentgeltlichen Rechtspflege nach Art. 65 Abs. 1 des Verwaltungsverfahrensgesetzes vom 20. Dezember 1968 (VwVG, SR 172.021) und um Wiederherstellung der aufschiebenden Wirkung ersuchte, dass die vorinstanzlichen Akten am 15.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dass die - im standardisierten, vom Beschwerdeführer verwendeten Beschwerdeformular, das auf die Anfechtung materieller Entscheide zugeschnitten ist - gestellten Anträge, die sich auf die Asylgewährung beziehen, daher nicht beachtet werden,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Übernahmeverfahrens (engl.: take charge) - die Kriterien der in Kapitel III der Dublin-II-Verordnung genannten Rangfolge anzuwenden sind (vgl. Art. 5 bis 14 Dublin-II-Verordnung) und von der Situation zum Zeitpunkt, in dem der Asylbewerber erstmals einen Antrag in einem Mitgliedstaat stellt, auszugehen ist (Art. 5 Abs. 1 und 2 Dublin-II-Verordnung), dass im Rahmen eines Rückübernahmeverfahrens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13. Juli 2004 in Österreich und am 11. August 2012 in Luxemburg ein Asylgesuch eingereicht hatte, dass das BFM die luxemburgischen Behörden am 20. September 2012 um Rückübernahme des Beschwerdeführers gestützt auf 16 Abs. 1 Bst. c Dublin-II-Verordnung ersuchte, dass die luxemburgischen Behörden dem Gesuch um Rückübernahme am 3. Oktober 2012 gestützt auf dieselbe Bestimmung zustimmten, dass der Beschwerdeführer nicht bestreitet, in Luxemburg ein Asylgesuch eingereicht zu haben, und auch die Zuständigkeit dieses Mitgliedstaates unbestritten blieb, dass die Zuständigkeit Luxemburgs somit gegeben ist, dass der Beschwerdeführer geltend macht, er hätte in Luxemburg auf der Strasse leben müssen, da eine Unterkunft EUR 600.- gekostet hätte, er aber nicht bereit sei, für eine Asylunterkunft zu bezahlen, dass er auch sonst von den Behörden keine allgemeine Unterstützung erhalten habe, dass er bei einer Überstellung nach Luxemburg somit riskieren würde, ohne Existenzgrundlage und unter menschenunwürdigen Bedingungen leben zu müssen, was gegen Art. 3 der Konvention vom 4. November 1950 zum Schutz der Menschenrechte und Grundfreiheiten (EMRK, SR 0.101) verstosse, dass die schweizerischen Behörden zwar dafür sorgen müssen, dass der Beschwerdeführer im Falle einer Überstellung nach Luxemburg nicht einer dem internationalen Recht und insbesondere Art. 3 EMRK widersprechenden Behandlung ausgesetzt ist, dass Luxemburg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auch nicht glaubhaft machen konnte, dass es in Luxemburg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Luxemburg so schlecht sind, dass die Überstellung in dieses Land die EMRK verletzen würde, dass insbesondere nicht erstellt ist, dass Luxemburg gegen die Bestimmungen der Richtlinie 2003/9/EG des Rates vom 27. Januar 2003 zur Festlegung von Mindestnormen für die Aufnahme von Asylbewerbern in den Mitgliedstaaten ("Aufnahmerichtlinie", ABl. L 31 vom 6. Februar 2003, S. 18) verstösst, dass es demnach dem Beschwerdeführer obliegt, seine spezifische Situation und seine Schwierigkeiten zunächst bei den zuständigen Luxemburg Behörden vorzubringen und bei diesen durchzusetzen, und er dabei auf den Rechtsweg verwiesen wird, dass die Vermutung, wonach Luxemburg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Luxemburg würde gegen Art. 3 EMRK oder gegen eine andere völkerrechtliche Verpflichtung der Schweiz verstossen, dass sich der Beschwerdeführer ferner auf seinen Gesundheitszustand beruft, der einer Überstellung entgegenstehe, dass er gemäss seinen Angaben in der Beschwerdeschrift psychisch krank sei und daher verschiedene Beruhigungsmittel nehme, dass der Beschwerdeführer damit implizit geltend macht, die Überstellung nach Luxemburg setze ihn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nicht zutrifft, dass es im Übrigen allgemein bekannt ist, dass Luxemburg über eine ausreichende medizinische Infrastruktur verfügt,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Luxemburg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