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D-588/2016 vom 3. Februar 2016</w:t>
      </w:r>
    </w:p>
    <w:p>
      <w:r>
        <w:t>Bundesverwaltungsgericht, 2016-02-03, FR</w:t>
      </w:r>
    </w:p>
    <w:p>
      <w:r>
        <w:rPr>
          <w:b/>
        </w:rPr>
        <w:t xml:space="preserve">Quelle: </w:t>
      </w:r>
      <w:r>
        <w:t>https://mcp.opencaselaw.ch/entscheid/bvger_D-588_2016</w:t>
      </w:r>
    </w:p>
    <w:p>
      <w:r>
        <w:t>FR: TAF D-588/2016 du 3 février 2016</w:t>
      </w:r>
    </w:p>
    <w:p>
      <w:r>
        <w:t>IT: TAF D-588/2016 del 3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D-588/2016 Arrêt du 3 février 2016 Composition Claudia Cotting-Schalch, juge unique, avec l'approbation de Jean-Pierre Monnet, juge ; Chantal Jaquet Cinquegrana, greffière. Parties A._______, Algérie, recourant, contre Secrétariat d'Etat aux migrations (SEM), Quellenweg 6, 3003 Berne, autorité inférieure. Objet Asile (non-entrée en matière / procédure Dublin) et renvoi ; décision du SEM du 22 janvier 2016 / N (...). FaitsVu la demande d'asile déposée en Suisse par A._______ en date du 18 décembre 2015, les investigations entreprises par le Secrétariat d'Etat aux migrations (SEM) sur la base d'une comparaison dactyloscopique avec l'unité centrale du système Eurodac, dont il ressort que le requérant a été interpellé à Elmas en Italie, le 31 octobre 2014, et a déposé une demande d'asile à Bari, le 10 novembre 2014, l'audition sur les données personnelles (audition sommaire) du 22 décembre 2015, au cours de laquelle A._______ a admis avoir déposé une demande d'asile en Italie, la détermination orale du même jour de l'intéressé sur le prononcé éventuel d'une décision de non-entrée en matière à son encontre, ainsi que sur son éventuel transfert vers l'Italie, pays potentiellement responsable pour traiter sa demande d'asile, la requête aux fins de reprise en charge de l'intéressé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 par le SEM aux autorités italiennes compétentes, le 13 janvier 2016, la réponse positive des autorités compétentes italiennes, fondée sur l'art. 18 par. 1 let. b du règlement Dublin III et transmise au SEM le 21 janvier 2016, la décision du 22 janvier 2016 (notifiée le 27 janvier 2016), par laquelle le SEM n'est pas entré en matière sur la demande d'asile de A._______ en se fondant sur l'art. 31a al. 1 let. b LAsi (RS 142.31), a prononcé son renvoi (recte : transfert) de Suisse vers l'Italie et ordonné l'exécution de cette mesure, constatant l'absence d'effet suspensif à un éventuel recours, le recours interjeté, le 29 janvier 2016, contre cette décision, la demande d'assistance judiciaire partielle dont il est assorti, l'ordonnance du 1er février 2016, par laquelle le Tribunal administratif fédéral (ci-après : Tribunal) a suspendu l'exécution du renvoi à titre de mesures provisionnelles (art. 56 PA), la réception du dossier de première instance par le Tribunal, le 2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et l'établissement inexact et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dudit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A._______ a déposé une demande d'asile en Italie, le 10 novembre 2014, que suite à une requête du SEM du 13 janvier 2016, les autorités italiennes ont accepté, le 21 janvier 2016, de reprendre en charge l'intéressé, en application de l'art. 18 par. 1 point b dudit règlement, que l'Italie a ainsi reconnu sa compétence pour traiter la demande d'asile de l'intéressé, que le recourant ne conteste pas la responsabilité de l'Italie en application des critères de détermination de l'Etat membre responsable, que toutefois, dans son recours, il allègue les difficultés auxquelles sont confrontés les demandeurs d'asile en Italie et soutient que son transfert dans ce pays le soumettrait à des conditions de vie indignes, dès lors qu'il risquerait de n'y bénéficier d'aucun logement ni d'aucun accès à l'aide sociale, qu'en l'espèce,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que le recourant sollicite implicitement l'application de la clause de souveraineté (art. 17 par. 1 RD III), que l'Italie est liée à la Charte 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que, dans son arrêt en l'affaire A. S. c. Suisse du 30 juin 2015, (no 39350/13, par. 36) et sa décision en l'affaire A.M.E. c. Pays-Bas du 13 janvier 2015 (no 51428/10), la CourEDH a rappelé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l'occurrence, le recourant a quitté l'Italie en cours de procédure, sa demande d'asile n'y ayant pas été rejetée sur le fond ni retirée ; qu'en quittant cet Etat avant de connaître l'issue de sa demande, il ne lui a pas non plus donné l'occasion de pouvoir se prononcer sur ses motifs d'asile, que l'intéressé n'a pas non plus démontré l'existence d'un risque concret et avéré que les autorités italiennes refuseraient de le reprendre en charge et de mener à terme l'examen de sa demande de protection, en violation de la directive Procédure ;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tout état de cause,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en Italie n'est pas contraire aux obligations de la Suisse découlant des dispositions conventionnelles précitées, que, s'agissant de l'application de l'art. 29a al. 3 OA 1, le SEM s'en tient à une pratique restrictive confirmée par la jurisprudence du Tribunal (cf. ATAF 2011/9 consid. 8.1 et 8.2 et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qu'enfin, lorsqu'une décision de non-entrée doit être prononcée en application de la loi sur l'asile et du règlement Dublin III, parce qu'un autre Etat membre de l'espace Dublin est responsable de l'examen de la demande de protection internationale et qu'aucune clause discrétionnaire ne s'applique, il n'y a pas de place pour un examen séparé d'un éventuel empêchement à l'exécution du renvoi au sens de l'art. 83 LEtr (RS 142.20 ; cf. ATAF 2010/45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doit être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