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D-5886/2014 vom 17. Oktober 2014</w:t>
      </w:r>
    </w:p>
    <w:p>
      <w:r>
        <w:t>Bundesverwaltungsgericht, 2014-10-17, DE</w:t>
      </w:r>
    </w:p>
    <w:p>
      <w:r>
        <w:rPr>
          <w:b/>
        </w:rPr>
        <w:t xml:space="preserve">Quelle: </w:t>
      </w:r>
      <w:r>
        <w:t>https://mcp.opencaselaw.ch/entscheid/bvger_D-5886_2014</w:t>
      </w:r>
    </w:p>
    <w:p>
      <w:r>
        <w:t>FR: TAF D-5886/2014 du 17 octobre 2014</w:t>
      </w:r>
    </w:p>
    <w:p>
      <w:r>
        <w:t>IT: TAF D-5886/2014 del 17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D-5886/2014 Urteil vom 17. Oktober 2014 Besetzung Einzelrichter Fulvio Haefeli, mit Zustimmung von Richter William Waeber; Gerichtsschreiberin Karin Schnidrig. Parteien A._______, geboren (...), Eritrea, (...), Beschwerdeführer, gegen Bundesamt für Migration (BFM), Quellenweg 6, 3003 Bern, Vorinstanz. Gegenstand Nichteintreten auf Asylgesuch und Wegweisung (Dublin-Verfahren); Verfügung des BFM vom 24. September 2014 / N _______. Das Bundesverwaltungsgericht stellt fest, dass der Beschwerdeführer - ein eritreischer Staatsangehöriger - seinen Heimatstaat eigenen Angaben zufolge um den 29. April 2014 illegal verliess und via B._______ und C._______ am 25. Juni 2014 mit dem Boot nach Italien gelangte, dass sie auf hoher See aufgegriffen und zur Küste begleitet worden seien, dass man ihn registriert, nicht jedoch daktyloskopiert habe, dass sie sodann im Flugzeug zu einer Touristenstadt gebracht worden seien, deren Namen er nicht kenne, dass er sich von dort via D._______ mit dem Zug in die Schweiz begeben habe, dass der Beschwerdeführer am 3. Juli 2014 illegal in die Schweiz einreiste, wo er gleichentags im Empfangs- und Verfahrenszentrum E._______ um Asyl nachsuchte, dass das BFM ihm anlässlich der Befragung zur Person am 16. Juli 2014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er sei in die Schweiz gekommen, weil er zu Hause gehört habe, dass es ein friedliches, gerechtes Land sei, dass jeder wisse, dass es in Italien weder Arbeit noch Unterstützung für Flüchtlinge gebe, dass das BFM am 23. Juli 2014 die italienischen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zum Übernahmeersuchen keine Stellung nahmen, dass das BFM mit Verfügung vom 24. September 2014 - eröffnet am 7. Oktober 2014 - in Anwendung von Art. 31a Abs. 1 Bst. b AsylG auf das Asylgesuch des Beschwerdeführers vom 3. Juli 2014 nicht eintrat, die Wegweisung aus der Schweiz nach Italien verfügte, den Beschwerdeführer - unter Androhung von Zwangsmitteln im Unterlassungsfall - aufforderte, die Schweiz am Tag nach Ablauf der Beschwerdefrist zu verlassen, den Kanton F._______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Nichteintretensentscheides insbesondere ausführte, die Zuständigkeit zur Durchführung des Asyl- und Wegweisungsverfahrens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unter Anwendung von Art. 22 Abs. 7 Dublin-III-VO am 24. September 2014 auf Italien übergegangen, da die italienischen Behörden innerhalb der festgelegten Frist zum Übernahmeersuchen keine Stellung genommen hätten, dass zum Vorbringen des Beschwerdeführers, wonach er gehört habe, bei der Schweiz handle es sich um ein friedliches und gerechtes Land, einerseits darauf hinzuweisen sei, dass Italien ein funktionierender Rechtsstaat sei, wo Rechtssicherheit und Friede herrsche, dass andererseits festzuhalten sei, dass der geäusserte Wunsch nach einem weiteren Verbleib in der Schweiz keinen Einfluss auf die Zuständigkeit für das Asyl- und Wegweisungsverfahren habe, da es grundsätzlich nicht Sache der betreffenden Person sei, den für ihr Asylverfahren zuständigen Staat selber zu bestimmen, sondern dessen Bestimmung alleine den beteiligten Dublin-Vertragsstaaten obliege, dass Italien sowohl Signatarstaat des Abkommens vom 28. Juli 1951 über die Rechtsstellung der Flüchtlinge (FK, SR 0.142.30) als auch der EMRK sei, dass keine konkreten Anhaltspunkte dafür bestünden, dass sich Italien nicht an seine völkerrechtlichen Verpflichtungen halten und das Asyl- und Wegweisungsverfahren nicht korrekt durchführen würde, dass die Ausführungen des Beschwerdeführers die Zuständigkeit Italiens zur Durchführung des Asyl- und Wegweisungsverfahrens nicht zu widerlegen vermöchten, dass seine Überstellung nach Italien - vorbehältlich einer allfälligen Unterbrechung oder Verlängerung der Überstellungsfrist (Art. 29 Dublin-III-VO) - bis spätestens am 24. März 2015 zu erfolgen habe, dass auf sein Asylgesuch demnach nicht eingetreten werde, dass das Bundesamt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Italien gegeben seien, dass der Vollzug der Wegweisung nach Italien demnach zulässig sei, dass weder die in Italien herrschende Situation noch andere Gründe gegen die Zumutbarkeit der Wegweisung dorthin sprechen würden, dass zum Vorbringen des Beschwerdeführers, wonach es in Italien keine Arbeit und keine Unterstützung für Flüchtlinge gebe, festzuhalten sei, dass Italien die Richtlinie 2003/9/EG des Rates vom 27. Januar 2003 (sog. Aufnahmerichtlinie), welche zahlreiche Mindestnormen für die Aufnahme und Betreuung von Asylsuchenden beinhalte, umgesetzt habe, dass er die Möglichkeit habe, nach seiner Ankunft in Italien ein Asylgesuch einzureichen, womit er Zugang zur Aufnahmerichtlinie und Verfahrensrichtlinie erhalte und sich an die zuständigen Behörden wenden könne, um eine Unterkunft und sozialstaatliche Unterstützung zu bekommen oder falls er Hilfe bei der Arbeitssuche in Anspruch nehmen möchte, dass jedoch darauf hinzuweisen sei, dass in keinem Staat eine Garantie auf eine bezahlte Erwerbstätigkeit bestehe, dass er zudem bei einer der in Italien zahlreich vorhandenen karitativen Organisationen um Hilfe ersuchen könne, dass vorliegend auch keine begründeten Anhaltspunkte dafür bestünden, dass er nach einer Rückkehr nach Italien in eine existenzielle Notlage geraten würde, dass demnach der Vollzug der Wegweisung dorthin zumutbar sei, dass der Wegweisungsvollzug ausserdem technisch möglich und praktisch durchführbar sei, dass der Beschwerdeführer mit Eingabe vom 12. Oktober 2014 (Poststempel vom 13. Oktober 2014) gegen diese Verfügung beim Bundesverwaltungsgericht Beschwerde erhob und darum bat, seine Beschwerde umfassend zu prüfen und das BFM zu veranlassen, auf das Asylgesuch einzutreten, dass auf die Beschwerdebegründung - soweit entscheidrelevant - in den Erwägungen eingegangen wird, dass die vorinstanzlichen Akten am 16. Oktober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Dublin-Assoziierungsabkommen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3. Juli 2014 datiert und das Übernahmeersuchen des BFM an Italien am 23. Juli 2014 erfolgte, weshalb vorliegend die Dublin-III-VO zur Anwendung gelangt,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am 25. Juni 2014 illegal in das Hoheitsgebiet der Dublin Mitgliedstaaten einreiste, dass die italienischen Behörden das Übernahmeersuchen des BFM vom 23. Juli 2014 unbeantwortet liessen, womit sie die Zuständigkeit Italiens implizit anerkannten (Art. 22 Abs. 7 Dublin-III-VO), dass das BFM bei dieser Sachlage zu Recht von der Zuständigkeit Italiens für die Durchführung des Asyl- und Wegweisungsverfahrens ausging, dass der Beschwerdeführer in der Rechtsmitteleingabe im Wesentlichen geltend macht, er sei von den italienischen Behörden weder je erfasst worden (Fingerabdrücke oder andere biometrische Daten) noch habe er in Italien ein Asylgesuch eingereicht, dass Italien ihm lediglich als Transitland für die Reise in sein endgültiges Zielland gedient habe, dass der Grund für den rund zweiwöchigen Verbleib in Italien in der Organisation der Durchreise liege, welche einige Tage in Anspruch genommen habe, dass eine direkte Einreise in die Schweiz, beispielsweise auf dem Luftweg, aus organisatorischen Gründen (Aufhebung des Botschaftsasyls 2012) nicht möglich gewesen wäre, dass somit aus seiner Sicht die Schweiz für sein Asylverfahren zuständig sei, dass der Umstand, wonach die italienischen Behörden auf die Anfrage des Dublin Office Switzerland nicht reagiert hätten, keinen Beweis dafür bilde, dass Italien für das Verfahren zuständig wäre, dass genauso gut die Uneinigkeit über die Zuständigkeit oder gar ein Kommunikationsproblem der Grund für die fehlende Antwort gewesen sein könnte, dass darüber hinaus hinlänglich bekannt sei, dass die italienischen Behörden mit dem gegenwärtigen Ansturm von Flüchtlingen überfordert seien, dass eine Abschiebung nach Italien nicht zumutbar sei, weil dort die Aussicht auf ein Leben unter menschenwürdigen Umständen und auf ein faires Asylverfahren derzeit nicht gegeben sei, dass eine derart rigide Auslegung der Dubliner Bestimmungen daher problematisch sei, dass zahlreiche Berichte vor Ort tätiger Flüchtlingsorganisationen sowie Urteile von deutschen Gerichten zeigten, dass in Italien Hilfe bei der Suche nach Unterkunft und Arbeit sowie Rechtssicherheit keinesfalls gewährleistet seien, dass er in der Hoffnung aus Eritrea geflüchtet sei, hier in der Schweiz Schutz zu bekommen, dass ihm stattdessen mit der Abschiebung nach Italien erneut die Gefahr von Willkür und existenzieller Not drohe, dass weder die bei der Gewährung des rechtlichen Gehörs geäusserten Einwände noch die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AsylV 1) begründen,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der FK sowie des Zusatzprotokolls der FK vom 31. Januar 1967 (SR 0.142.301) ist, und sich aus den Akten keine konkreten Hinweise ergeben, wonach Italien sich nicht an die daraus resultierenden massgebenden völkerrechtlichen Bestimmungen halten würde, dass der Beschwerdeführer den italienischen Behörden übergeben wird, die damit die Möglichkeit haben, sich um ihn gebührend zu kümmern und sein Asyl- und Wegweisungsverfahren durchzuführen, dass Italien an die Richtlinie 2013/33/EU des Europäischen Parlaments und des Rates vom 26. Juni 2013 zur Festlegung von Normen für die Aufnahme von Personen, die internationalen Schutz beantragen (Aufnahmerichtlinie [Neufassung]), gebunden ist und demnach dafür besorgt sein muss, den Asylsuchenden ein menschenwürdiges Leben zu ermöglichen,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bei dieser Sachlage die vom Beschwerdeführer geäusserten Argumente, in Italien sei weder ein Leben unter menschenwürdigen Umständen noch Hilfe bei der Suche nach Unterkunft und Arbeit gewährleistet und es gebe dort keine Unterstützung für Flüchtlinge, unbegründet sind, dass keine konkreten Anhaltspunkte dafür ersichtlich sind, der Beschwerdeführer würde im Falle einer Rückkehr nach Italien wegen der dortigen Aufenthaltsbedingungen in eine existenzielle Notlage geraten, dass im Weiteren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ergeben, dass der Beschwerdeführer demnach auch aus den Vorbringen, in Italien bestehe keine Aussicht auf ein faires Asylverfahren, die Rechtssicherheit sei nicht gewährleistet und es drohe Willkür, nichts zu seinen Gunsten abzuleiten vermag, dass er sich bei allfälligen Schwierigkeiten an die dafür zuständigen Behörden beziehungsweise karitativen Organisationen wenden kann, dass es in Anbetracht der Umstände insgesamt keinen Grund für eine Anwendung der Ermessensklauseln von Art. 17 Dublin-III-VO gibt, dass an dieser Stelle festzuhalten ist, dass die Dublin-III-VO den Schutzsuchenden kein Recht einräumt, den ihren Antrag prüfenden Staat selber auszuwählen (vgl. auch BVGE 2010/45 E. 8.3), weshalb der Beschwerdeführer aus dem Vorbringen, er sei in die Schweiz gekommen, weil er gehört habe, dass es sich um ein friedliches und gerechtes Land handle, nichts zu seinem Vorteil ableiten kann, dass laut Art. 22 Abs. 7 Dublin-III-VO für den Fall, dass innerhalb der Frist von zwei Monaten gemäss Absatz 1 beziehungsweise der Frist von einem Monat gemäss Absatz 6 keine Antwort erteilt wird, davon auszugehen ist, dass dem Aufnahmegesuch stattgegeben wird, was die Verpflichtung nach sich zieht, die Person aufzunehmen und angemessene Vorkehrungen für die Ankunft zu treffen, dass die italienischen Behörden vorliegend innert Frist zum Übernahmeersuchen keine Stellung nahmen, weshalb das BFM gestützt auf Art. 22 Abs. 7 Dublin-III-VO zu Recht davon ausging, Italien sei mit der Durchführung des Asyl- und Wegweisungsverfahrens einverstanden, dass damit der konkrete Grund für die fehlende Reaktion - entgegen anderslautender Einschätzung - unerheblich ist, dass das BFM nach dem Gesagten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