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D-5886/2013 vom 23. Oktober 2013</w:t>
      </w:r>
    </w:p>
    <w:p>
      <w:r>
        <w:t>Bundesverwaltungsgericht, 2013-10-23, DE</w:t>
      </w:r>
    </w:p>
    <w:p>
      <w:r>
        <w:rPr>
          <w:b/>
        </w:rPr>
        <w:t xml:space="preserve">Quelle: </w:t>
      </w:r>
      <w:r>
        <w:t>https://mcp.opencaselaw.ch/entscheid/bvger_D-5886_2013</w:t>
      </w:r>
    </w:p>
    <w:p>
      <w:r>
        <w:t>FR: TAF D-5886/2013 du 23 octobre 2013</w:t>
      </w:r>
    </w:p>
    <w:p>
      <w:r>
        <w:t>IT: TAF D-5886/2013 del 23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D-5886/2013 Urteil vom 23. Oktober 2013 Besetzung Einzelrichter Thomas Wespi, mit Zustimmung von Richterin Gabriela Freihofer; Gerichtsschreiberin Regula Frey. Parteien A._______, geboren B._______, Äthiopien, C._______, Beschwerdeführer, gegen Bundesamt für Migration, Quellenweg 6, 3003 Bern, Vorinstanz . Gegenstand Nichteintreten auf Asylgesuch und Wegweisung (Dublin-Verfahren); Verfügung des BFM vom 27. September 2013 / N _______. Das Bundesverwaltungsgericht stellt fest, dass der Beschwerdeführer am 22. Juli 2013 in der Schweiz um Asyl nachsuchte, dass er anlässlich der Befragung im Empfangs- und Verfahrenszentrum (EVZ) D._______ vom 13. August 2013 im Wesentlichen geltend machte, er habe sein Heimatland Äthiopien im Juni beziehungsweise Juli 2013 verlassen, sei mit dem Flugzeug nach Italien - vermutlich E._______ - gereist und von dort auf dem Landweg illegal in die Schweiz gelangt, wo er nach einem zweiwöchigen Aufenthalt um Asyl ersucht habe, dass er zu seinen Asylgründen ausführte, er sei von seinem Arbeitgeber mit dem Tod bedroht und zum Stillschweigen gezwungen worden, weil er Zeuge geworden sei, wie in der Firma, für die er von Mitte 2010 bis Oktober 2012 gearbeitet habe, wiederholt Menschen verschleppt und misshandelt worden seien, und er sich gleichzeitig geweigert habe, den widerrechtlichen Anordnungen seines Vorgesetzten Folge zu leisten, womit er selbst straffällig geworden wäre, dass bezüglich der weiteren Aussagen und des rechtlichen Gehörs zu einer allfälligen Wegweisung nach Italien auf das Protokoll bei den Akten verwiesen wird (vgl. A 4/11), dass das BFM mit Verfügung vom 27. September 2013 - eröffnet am 11. Oktober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negativen Entscheids anführte, ein Abgleich mit dem zentralen Visa-Informationssystem (CS-VIS) habe ergeben, dass dem Beschwerdeführer von den italienischen Behörden ein {.......} gültiges Visum ausgestellt worden sei, dass die italienischen Behörden das Ersuchen des BFM zur Übernahme des Beschwerdeführers gestützt auf Art. 9 Abs. 4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gutgeheissen hätten, womit gemäss Dublin-Assoziierungsab­kom­men (DAA, SR 0.142.392.68) die Zuständigkeit zur Durchführung des Asyl- und Wegweisungsverfahren bei Italien liege, dass die Überstellung an Italien - vorbehältlich einer allfälligen Unterbrechung oder Verlängerung (Art. 19 f. Dublin-II-Verordnung) - bis spätestens am 26. März 2014 zu erfolgen habe, dass sodann keine Hinweise auf eine Verletzung von Art. 3 der Konvention vom 4. November 1950 zum Schutze der Menschenrechte und Grundfreiheiten (EMRK, SR 0.101) im Falle einer Rückkehr des Beschwerdeführers nach Italien bestünden, weshalb der Vollzug der Wegweisung nach Italien zulässig sei, dass der Wegweisungsvollzug nach Italien sowohl zumutbar als auch technisch möglich und praktisch durchführbar sei, dass der Beschwerdeführer mit Eingabe vom 16. Oktober 2013 (Poststempel) gegen diesen Entscheid beim Bundesverwaltungsgericht Beschwerde erhob und sinngemäss beantragte, die Verfügung des BFM sei aufzuheben und die Vorinstanz habe sich für die Durchführung des Asylverfahrens für zuständig zu erklären, dass die vorinstanzlichen Akten am 18. Oktober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Beschwerdeführer anlässlich der Befragung zur Person (BzP) vom 13. August 2013 im EVZ D._______ erklärte, er habe von den italienischen Behörden ein Visum - gültig {.......} - erhalten, dass diese Angaben dem Eintrag im CS-VIS entsprechen, dass somit unbestritten ist, dass der Beschwerdeführer im Besitz eines gültigen Schengen-Visums für Italien war, dass die italienischen Behörden gestützt auf Art. 9 Abs. 4 Dublin-II-Ver­ordnung dem Gesuch um Übernahme des Beschwerdeführers am 26. September 2013 zustimmten (vgl. A 12/1), dass das BFM bei dieser Sachlage zu Recht von der Zuständigkeit Italiens für die Durchführung des Asylverfahrens ausging, dass der Beschwerdeführer somit ohne Weiteres in einen Drittstaat (Italien) ausreisen kann, welcher für die Durchführung des Asyl- und Wegweisungsverfahrens staatsvertraglich zuständig ist, dass der Beschwerdeführer in seiner Rechtmitteleingabe im Wesentlichen anführt, Italien verfüge über 'keinen menschenwürdigen Asylempfang', weshalb das Asylverfahren in der Schweiz durchzuführen sei, dass in Italien sehr viele Anhänger der Tigray People's Liberation Front (TPLF) lebten, welche Asylsuchende aus Äthiopien ausspionierten, weshalb er sich vor entsprechenden Übergriffen in Italien fürchte, dass er im Falle einer Abschiebung aus Italien nach Äthiopien befürchte, dort ins Gefängnis gebracht und gefoltert zu werden, dass vorab festzuhalten ist, dass der Beschwerdeführer den zuständigen Mitgliedstaat, in welchem er das Asylverfahren durchlaufen möchte, nicht selber wählen kann, dass sodann seine Einwände nicht geeignet sind, an der Zuständigkeit Italiens zur Durchführung des Asyl- und Wegweisungsverfahrens etwas zu ändern respektive einen - wie vom Beschwerdeführer geltend gemacht - Anspruch auf Selbsteintritt (Art. 3 Abs. 2 erster Satz Dublin-II-Verordnung) durch die Schweiz zu begründen, dass nicht davon ausgegangen werden kann, bei einer Rücküberstellung nach Italien wäre dem Beschwerdeführer der Zugang zu einem fairen Asylverfahren verwehrt und er würde damit unmenschlicher Behandlung ausgesetzt oder durch die italienischen Behörden ohne Prüfung seiner Asylgründe und unter Missachtung des Non-Refoulement Gebotes oder von Art. 3 EMRK nach Äthiopien zurückgeschafft, dass aufgrund der Dublin-II-Verordnung (vgl. Ziffer 2 der Einleitungsbestimmungen) von der Vermutung auszugehen ist, dass jeder Mitgliedstaat als sicher im Sinne des Abkommens vom 28. Juli 1951 über die Rechtsstellung der Flüchtlinge (FK, SR 0.142.30) erachtet werden kann und alle Staaten das Gebot des Non-Refoulement (Art. 33 FK) sowie (kraft ihrer Mitgliedschaft) Art. 3 EMRK beachten, dass, sofern keine systematische (und über die Überstellungsfrist fortdauernde) Verletzung dieses Grundsatzes durch den zuständigen Mitgliedstaat vorliegt, der Beschwerdeführer diese Vermutung umstossen kann, sofern es ihm gelingt, nachzuweisen oder glaubhaft zu machen, dass besondere, ausreichend konkrete Gründe dafür vorliegen, bei einer Überstellung in den zuständigen Staat bestehe für ihn die reale Gefahr (real risk) eines fehlenden Verfolgungsschutzes respektive die Gefahr eines Verstosses des zuständigen Mitgliedstaates gegen das Non-Re­fou­le­ment-Gebot oder Art. 3 EMRK (vgl. BVGE 2010/45 E. 7.4 und E. 7.5 S. 636 ff., vgl.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bei einer Überstellung in den zuständigen Mitgliedstaat im Weiteren von der Prämisse ausgegangen wird, dass dieser kraft seiner Mitgliedschaft den Verpflichtungen aus der Richtlinie 2005/85/EG des Rates vom 1. Dezember 2005 über Mindestnormen für Verfahren in den Mitgliedstaaten zur Zuerkennung und Aberkennung der Flüchtlingseigenschaft (sog. Verfahrensrichtlinie) sowie auch jenen aus der Richtlinie 2003/9/EG des Rates vom 27. Januar 2003 zur Festlegung von Mindestnormen für die Aufnahme von Asylbewerbern in Mitgliedstaaten (sog. Aufnahmerichtlinie), darunter auch dem Non-Refoulement-Gebot, nachkommt (vgl. BVGE 2010/45 E. 7.4.2 S. 638), dass die blosse Verletzung erwähnter Richtlinien durch den zuständigen Mitgliedstaat kein selbständiges Recht einer beschwerdeführenden Person auf Anrufung der Ausübung des Selbsteintrittsrechts begründet, sondern es hierzu grundsätzlich ebenfalls des Nachweises eines "real risk" im Sinne der EMRK bedarf (vgl. dahingehend Christian Filzwieser/Andrea Sprung, Dublin II-Verordnung: Das Europäische Asylzuständigkeitssystem, 3. Aufl., Wien-Graz 2012,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im Fall M.S.S. gegen Belgien und Griechenland [Beschwerde-Nr. 30696/09]), dass Italien - wie die Schweiz - unter anderem Signatarstaat der FK, der EMRK und des Übereinkommens vom 10. Dezember 1984 gegen Folter und andere grausame, unmenschliche oder erniedrigende Behandlung oder Strafe (FoK, SR 0.105) ist und als nach Art. 3 Abs. 1 Dublin-II-Verordnung zuständiger Staat gehalten ist, die Verfahrensrichtlinie sowie die Aufnahmerichtlinie von Asylbewerbern in Mitgliedstaaten anzuwenden respektive umzusetzen, dass davon ausgegangen werden kann, dass Italien grundsätzlich als sicher im Sinne der FK erachtet werden kann und das Gebot des Non-Refoulement beachtet (vgl. BVGE 2010/45 E. 7.3-7.7 S. 637 ff.), dass nicht geschlossen werden kann, Italien würde in genereller Weise seinen völkerrechtlichen Verpflichtungen nicht nachkommen respektive in völkerrechtswidriger Weise gegen die Verfahrens- und Aufnahmerichtlinie verstossen, dass diese Ansicht durch den EGMR bestätigt wird, indem dieser in seiner neusten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demnach mit dem sinngemässen Einwand in der Beschwerde, eine Überstellung des Beschwerdeführers verletze Art. 3 EMRK, nicht dargelegt werden kann, inwiefern die Überstellung einer unmenschlichen oder erniedrigenden Behandlung gleichkommt oder dem Beschwerdeführer damit in Italien der Zugang zu einem fairen Asylverfahren grundsätzlich verwehrt wäre, dass es dem Beschwerdeführer im Übrigen offen steht, allfällige Probleme bei der Unterbringung oder beim Zugang zum Asylverfahren bei den zuständigen italienischen Justizbehörden zu rügen, dies entweder unter Beiziehung eines italienischen Rechtsanwaltes oder mittels Hilfe unabhängiger, dort vorhandener Hilfsorganisationen, dass sodann auch der staatliche Schutz bei allfälligen Behelligungen seitens Dritter als gewährleistet gilt, dass unter diesen Umständen keine konkreten Anhaltspunkte dafür er-sichtlich sind, die darauf hindeuten, der Beschwerdeführer würde im Falle einer Rückkehr nach Italien in eine existenzielle Notlage geraten, dass aufgrund des Gesagten keine Hindernisse und auch keine humanitären Gründe im Sinne von Art. 29a Abs. 3 AsylV 1 einer Überstellung des Beschwerdeführers nach Italien entgegenstehen, dass das BFM nach dem Gesagten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weshalb die verfügte Wegweisung im Einklang mit den gesetzlichen Bestimmungen steht und demnach vom Bundesamt zu Recht angeordnet wurde, dass - wie oben dargelegt - im Rahmen des Dublin-Verfahrens, bei dem es sich um ein Überstellungsverfahren in den für die Prüfung des Asylgesuchs zuständigen Staat handelt, systembedingt kein Raum bleibt für Ersatzmassnahmen im Sinne von Art. 44 Abs. 2 AsylG i.V.m. Art. 83 Abs. 1 AuG), dass die Prüfung von allfälligen Wegweisungshindernissen vielmehr be­reits im Rahmen des Nichteintretensentscheides selber stattzufinden hat (vgl. BVGE 2010/45 E. 10.2 S. 645), namentlich unter dem Blickwinkel der Souveränitätsklausel von Art. 3 Abs. 2 Dublin-II-Verordnung i.V.m. Art. 29a Abs. 3 AsylV 1, welche jedoch, wie vorstehend erwähnt, nicht zur Anwendung gelangt, dass in diesem Sinne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Abs. 1AsylG),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