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D-5883/2016 vom 29. September 2016</w:t>
      </w:r>
    </w:p>
    <w:p>
      <w:r>
        <w:t>Bundesverwaltungsgericht, 2016-09-29, FR</w:t>
      </w:r>
    </w:p>
    <w:p>
      <w:r>
        <w:rPr>
          <w:b/>
        </w:rPr>
        <w:t xml:space="preserve">Quelle: </w:t>
      </w:r>
      <w:r>
        <w:t>https://mcp.opencaselaw.ch/entscheid/bvger_D-5883_2016</w:t>
      </w:r>
    </w:p>
    <w:p>
      <w:r>
        <w:t>FR: TAF D-5883/2016 du 29 septembre 2016</w:t>
      </w:r>
    </w:p>
    <w:p>
      <w:r>
        <w:t>IT: TAF D-5883/2016 del 29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D-5883/2016 Arrêt du 29 septembre 2016 Composition Yanick Felley, juge unique, avec l'approbation de Claudia Cotting-Schalch, juge ; Anne Mirjam Schneuwly, greffière. Parties A._______, né le (...), se disant érythréen, représenté par Karine Povlakic, Service d'Aide Juridique aux Exilé-e-s (SAJE), (...), recourant, contre Secrétariat d'Etat aux migrations (SEM), Quellenweg 6, 3003 Berne, autorité inférieure. Objet Asile (non-entrée en matière / procédure Dublin) et renvoi; décision du SEM du 15 septembre 2016 / N (...). Vu la demande d'asile déposée en Suisse par A._______ le 29 juin 2016, les investigations entreprises par le SEM, sur la base d'une comparaison dactyloscopique avec les données figurant dans l'unité centrale EURODAC, révélant le franchissement irrégulier de la frontière italienne le 18 mai 2016, le procès-verbal d'audition sur ses données personnelles du 6 juillet 2016, la requête aux fins de prise en charge de A._______ introduite en application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adressée par le SEM aux autorités italiennes compétentes le 12 juillet 2016, l'absence de réponse desdites autorités dans le délai prévu à l'art. 22 par. 1 du règlement Dublin III, la décision du 15 septembre 2016 (notifiée six jours plus tard), par laquelle le SEM, en application de l'art. 31a al. 1 let. b LAsi (RS 142.31), n'est pas entré en matière sur cette demande d'asile, a prononcé le transfert de l'intéressé vers l'Italie et a ordonné l'exécution de cette mesure, constatant l'absence d'effet suspensif à un éventuel recours, le recours interjeté, le 26 septembre 2016, contre cette décision, les demandes d'assistance judiciaire partielle et d'octroi de l'effet suspensif dont il est assorti, la réception du dossier de première instance par le Tribunal administratif fédéral (ci-après: le Tribunal), le 28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du système informatisé de gestion et d'indexation de dossiers et de personnes de l'Office fédéral de la police (IPAS), que le recourant avait transité par l'Italie avant son arrivée en Suisse, qu'en date du 12 juillet 2016, cet office a dès lors soumis aux autorités italiennes compétentes, dans les délais fixés à l'art. 21 par. 1 du règlement Dublin III une requête aux fins de prise en charge, fondée sur l'art. 13 par. 1 du règlement Dublin III, que n'y ayant pas répondu dans le délai ordinaire prévu par l'art. 22 par. 1 et 6 du règlement Dublin III, l'Italie est réputée l'avoir acceptée et partant, avoir reconnu sa compétence pour traiter la demande d'asile de l'intéressé (art. 22 par. 7), que contrairement à ce que soutient le recourant, il n'y a aucune raison de croire qu'il existe en Italie des défaillances systémiques dans la procédure d'asile et les conditions d'accueil des demandeurs, qui entrainent un risque traitement inhumain ou dégradant au sens de l'art. 4 de la Charte des droits fondamentaux de l'Union européenne (JO C 364/1 du 18.12.2000, ci-après : la Charte), qu'en effet, l'Italie est liée à cette Charte et partie à la CEDH, à la Convention du 28 juillet 1951 relative au statut des réfugiés (RS 0.142.30, ci-après : Conv. réfugiés), ainsi qu'au Protocole additionnel du 31 janvier 1967 (Prot., RS 0.142.301)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ont de sérieux problèmes quant à leur capacité d'accueil de nouveaux requérants d'asile, qui peuvent être confrontés à d'importantes difficultés sur le plan de l'hébergement, des conditions de vie, voire de l'accès aux soins médicaux suivant les circonstances,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arrêt de la CourEDH Tarakhel c. Suisse du 4 novembre 2014, requête no 29217/12, par. 114), qu'ainsi, du point de vue du système d'accueil, il n'y a pas lieu de retenir l'existence de carences telles qu'il y aurait lieu de renoncer, par principe, à un transfert vers ce pays, qu'au final,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partie du règlement Dublin III ne se justifie pas, que selon le recourant, le SEM n'aurait pas suffisamment établi les faits pertinents pour l'examen des critères d'application de la clause de souveraineté ; qu'en particulier, lui-même n'aurait pas été assez interrogé "sur son parcours en Italie et la façon dont il envisage sa survie ou l'accès effectif à une procédure d'asile", que le SEM a dûment octroyé le droit d'être entendu au recourant, l'interrogeant dans le cadre de son audition sommaire sur la responsabilité de l'Italie pour mener la procédure d'asile et de renvoi (cf. le procès-verbal de l'audition du 6 juillet 2016, p. 9 s.), que, faisant valoir des difficultés d'accès au minimum vital en Italie, le recourant a sollicité l'application de la clause de souveraineté prévue à l'art. 17 du règlement Dublin III, que toutefois, il n'a pas avancé ni lors de son audition ni dans le cadre de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n'a pas non plus apporté d'indices objectifs, concrets et sérieux qu'il serait lui-même privé durablement de tout accès à des conditions matérielles minimales d'accueil prévues par la directive Accueil et qu'il ne pourrait pas bénéficier de l'aide nécessaire, qu'à cet égard, ses allégations se limitent à de simples affirmations et ne reposent sur aucun élément concret, que cela étant, l'intéressé n'a pas démontré que ses conditions d'existence en Italie revêtiraient un tel degré de pénibilité et de gravité qu'elles seraient constitutives d'un traitement contraire à l'art. 3 CEDH ou encore à l'art. 3 Conv. torture, que si après son arrivée en Italie, il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par ailleurs,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 vers Italie n'est pas contraire aux obligations de la Suisse découlant des dispositions conventionnelles précitées, que s'agissant de l'application de l'art. 29a al. 3 OA 1,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partant, c'est à juste titre que le SEM n'est pas entré en matière sur la demande de protection de l'intéressé, en application de l'art. 31a al. 1 let. b LAsi, et qu'il a prononcé leur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à hauteur de 600 francs, sont mis à la charge du recourant. Ce montant doit être versé sur le compte du Tribunal dans les 30 jours dès l'expédition du présent arrêt. 4. Le présent arrêt est adressé à la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