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D-5882/2014 vom 20. Oktober 2014</w:t>
      </w:r>
    </w:p>
    <w:p>
      <w:r>
        <w:t>Bundesverwaltungsgericht, 2014-10-20, DE</w:t>
      </w:r>
    </w:p>
    <w:p>
      <w:r>
        <w:rPr>
          <w:b/>
        </w:rPr>
        <w:t xml:space="preserve">Quelle: </w:t>
      </w:r>
      <w:r>
        <w:t>https://mcp.opencaselaw.ch/entscheid/bvger_D-5882_2014</w:t>
      </w:r>
    </w:p>
    <w:p>
      <w:r>
        <w:t>FR: TAF D-5882/2014 du 20 octobre 2014</w:t>
      </w:r>
    </w:p>
    <w:p>
      <w:r>
        <w:t>IT: TAF D-5882/2014 del 20 ottobre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D-5882/2014 Urteil vom 20. Oktober 2014 Besetzung Einzelrichter Bendicht Tellenbach, mit Zustimmung von Richter Jean-Pierre Monnet; Gerichtsschreiber Daniel Merkli. Parteien A._______ , geboren (...), Albanien, (...) Beschwerdeführer, gegen Bundesamt für Migration (BFM), Quellenweg 6, 3003 Bern, Vorinstanz . Gegenstand Asyl und Wegweisung; Verfügung des BFM vom 3. Oktober 2014 / N_________ Das Bundesverwaltungsgericht stellt fest, dass der minderjährige Beschwerdeführer am 13. August 2014 in der Schweiz um Asyl nachsuchte, dass er im Rahmen der Erstbefragung vom 28. August 2014 und der einlässlichen Anhörung vom 25. September 2014 im B._______ im Beisein einer Vertrauensperson im Wesentlichen angab, seit 2007 lebe er mit seinen Eltern und zwei Schwestern in C._______, wo er bis zum Frühjahr 2014 das Gymnasium besucht habe, dass sein Vater gegen seine Familienmitglieder immer wieder gewalttätig geworden sei, wobei seine Mutter regelmässig die Polizei benachrichtigt habe, zum letzten Mal im Mai oder Juni 2014, und sein Vater in der Folge zwei Tage in Polizeigewahrsam habe verbringen müssen, dass er, da weder seine Mutter noch sein Vater erwerbstätig seien, gezwungen gewesen sei, die Schule abzubrechen und arbeiten zu gehen, und er schliesslich im Juli 2014 das Elternhaus habe verlassen müssen, nachdem er nicht genug Geld nach Hause gebracht gehabt habe, dass er in der Folge mit Unterstützung seines Arbeitgebers und mit Hilfe eines Schleppers illegal in die Schweiz gelangt sei, dass das BFM mit - am 6. Oktober 2014 eröffnetem - Entscheid vom 3. Oktober 2014 das Asylgesuch des Beschwerdeführers abwies, dessen Wegweisung aus der Schweiz anordnete und den Vollzug als zulässig, zumutbar und möglich erachtete, dass der Beschwerdeführer gegen diesen Entscheid beim Bundesverwaltungsgericht mit vorgedruckter, ergänzter, auf den 13. Oktober 2014 datierter Formular-Eingabe Beschwerde erhob und in prozessualer Hinsicht unter Verzicht auf die Erhebung eines Kostenvorschusses um Gewährung der unentgeltlichen Rechtspflege im Sinne von Art. 65 Abs. 1 VwVG sowie eventualiter um Wiederherstellung der aufschiebenden Wirkung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die vorinstanzlichen Akten am 14. Oktober 2014 per Telefax beim Bundesverwaltungsgericht eintrafen, und zieht in Erwägung, dass das Bundesverwaltungsgericht auf dem Gebiet des Asyls - in der Regel, so auch vorliegend, endgültig -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nach dem am 29. September 2012 in Kraft getretenen Art. 108 Abs. 2 AsylG die Beschwerdefrist bei Entscheiden nach Art. 40 AsylG in Verbindung mit Art. 6a Abs. 2 Bst. a AsylG fünf Arbeitstage beträgt, dass auf die frist- und formgerecht eingereichte Beschwerde einzutreten ist (Art. 108 Abs. 2 AsylG und Art. 52 VwVG), dass mit Beschwerde die Verletzung von Bundesrecht sowie die unrichtige oder unvollständige Feststellung des rechtserheblichen Sachverhalts gerügt werden können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in diesem Zusammenhang festzuhalten ist, dass der Bundesrat mit Beschluss vom 5. Oktober 1993 Albanien als verfolgungssicheren Staat (safe country) im Sinne von Art. 6a Abs. 2 Bst. 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sich vorliegend aus den Akten keine solchen Hinweise ergeben, ist doch die Polizei aufgrund der angezeigten häuslichen Gewalt im Rahmen ihrer Möglichkeiten stets tätig geworden, dass im Weiteren zu berücksichtigen ist, dass der bald volljährige Beschwerdeführer zusehends über die Möglichkeit verfügt, sich von der belastenden familiären Situation zu distanzieren, dass überdies die vorgebrachten familiären Probleme, wie vom BFM zu Recht festgehalten, ohnehin den Begriffsmerkmalen einer asylrelevanten Verfolgung gemäss Art. 3 AsylG offensichtlich nicht genügen, dass die Vorbringen des Beschwerdeführers daher nicht geeignet sind, die vermutete Verfolgungssicherheit in Albanien zu entkräften, dass an dieser Einschätzung die Argumente in der Beschwerde, welche sich in einer Wiederholung der bereits im Rahmen des vorinstanzlichen Verfahrens geltend gemachten Vorbringen, allgemeinen Ausführungen und blossen Behauptungen erschöpfen, nichts zu ändern vermögen,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Albanien noch individuelle Gründe auf eine konkrete Gefährdung des Beschwerdeführers im Falle einer Rückkehr schliessen lassen, dass in diesem Zusammenhang darauf hinzuweisen ist, dass der demnächst volljährig werdende Beschwerdeführer über berufliche Erfahrung und auch in Berücksichtigung der Schwierigkeiten mit seinem Vater über ein familiäres und soziales Beziehungsnetz verfügt, gab der Beschwerdeführer doch an, mehrfach von Kollegen oder seinem Arbeitgeber in B.______ zuhause aufgenommen (vgl. BFM-Protokoll A11 S. 6) und gemeinsam mit seiner Mutter vorübergehend bei seinen Grosseltern im Herkunftsort D._______, wo auch andere Verwandten leben würden, untergekommen zu sein (vgl. A11 S. 8), dass der Vollzug der Wegweisung des Beschwerdeführers nach Albanien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gestützt auf Art. 97 Abs. 2 AsylG der Antrag, die zuständigen Behörden seien vorsorglich anzuweisen, keine Personendaten an das Heimatland weiterzuleiten, unzulässig ist, dass den Akten der Vorinstanz keine Hinweise dafür zu entnehmen sind, dass sie mit den Behörden des Heimatstaates des Beschwerdeführers bereits Kontakt aufgenommen hätte, womit auch der Antrag auf Bekanntgabe einer bereits erfolgten Kontaktaufnahme unzulässig ist, dass das Gesuch um Befreiung von der Vorschusspflicht mit dem vorliegenden Urteil in der Sache gegenstandslos wird, dass das Gesuch um Gewährung der unentgeltlichen Rechtspflege angesichts der Aussichtslosigkeit der Rechtsbegehren im Sinne von Art. 65 Abs. 1 VwVG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