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D-5882/2011 vom 1. November 2011</w:t>
      </w:r>
    </w:p>
    <w:p>
      <w:r>
        <w:t>Bundesverwaltungsgericht, 2011-11-01, FR</w:t>
      </w:r>
    </w:p>
    <w:p>
      <w:r>
        <w:rPr>
          <w:b/>
        </w:rPr>
        <w:t xml:space="preserve">Quelle: </w:t>
      </w:r>
      <w:r>
        <w:t>https://mcp.opencaselaw.ch/entscheid/bvger_D-5882_2011</w:t>
      </w:r>
    </w:p>
    <w:p>
      <w:r>
        <w:t>FR: TAF D-5882/2011 du 1 novembre 2011</w:t>
      </w:r>
    </w:p>
    <w:p>
      <w:r>
        <w:t>IT: TAF D-5882/2011 del 1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D-5882/2011 Arrêt du 1er novembre 2011 Composition Claudia Cotting-Schalch (juge unique), avec l'approbation de Yanick Felley, juge; Joanna Allimann, greffière. Parties A._______, née le [...], Erythrée, recourante, contre Office fédéral des migrations (ODM), Quellenweg 6, 3003 Berne, autorité inférieure. Objet Asile (non-entrée en matière) et renvoi (Dublin) ; décision de l'ODM du 4 octobre 2011 / N [...]. Vu la demande d'asile déposée en Suisse par A._______ en date du 20 juin 2011, la décision du 4 octobre 2011 (notifiée le 18 octobre suivant), par laquelle l'ODM, se fondant sur l'art. 34 al. 2 let. d de la loi du 26 juin 1998 sur l'asile (LAsi, RS 142.31), n'est pas entré en matière sur cette demande d'asile, a prononcé le transfert de l'intéressée vers l'Italie et a ordonné l'exécution de cette mesure, constatant l'absence d'effet suspensif à un éventuel recours contre dite décision, le recours interjeté le 24 octobre 2011 contre cette décision, les demandes d'assistance judiciaire totale et d'octroi de l'effet suspensif dont il est assorti, la réception du dossier de première instance par le Tribunal, le 27 octobre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l'intéressée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Ulrich Meyer/Isabel von Zwehl, L'objet du litige en procédure de droit administratif fédéral, in : Mélanges en l'honneur de Pierre Moor, Berne 2005 p. 435 ss); que, partant, les motifs d'asile allégués à l'appui du recours, tendant à la reconnaissance de la qualité de réfugié et à l'octroi de l'asile, son irrecevables, que, dans le cas d'espèce, il y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des déclarations de l'intéressée, l'ODM a constaté que celle-ci avait franchi irrégulièrement la frontière de l'Italie autour du 25 avril 2011, que, selon l'art. 10 par. 2 du règlement Dublin II, lorsqu'un Etat membre ne peut, ou ne peut plus, être tenu pour responsable conformément au par. 1 et qu'il est établi, sur la base de preuves ou d'indices tels qu'ils figurent dans les deux listes mentionnées à l'art. 18 par. 3, que le demandeur d'asile qui est entré irrégulièrement sur le territoire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qu'en date du 13 septembre 2011, l'autorité inférieure a dès lors soumis aux autorités italiennes compétentes une requête aux fins de prise en charge, fondée sur l'art. 10 par. 2 du règlement Dublin II, que, le 17 septembre suivant, lesdites autorités ont expressément accepté de prendre en charge la requérante, sur la base de l'art. 16 par. 2 du règlement Dublin II, qu'en vertu de cette disposition, si un Etat membre délivre au demandeur d'asile un titre de séjour, les obligations prévues au par. 1 lui sont transférées, à savoir qu'il est tenu de prendre ou de reprendre en charge le demandeur d'asile, dans les conditions prévues aux art. 17 à 20, que l'Italie a ainsi reconnu sa compétence pour traiter la demande d'asile de l'intéressée, que, pour sa part, celle-ci l'a contestée, faisant valoir que les droits de l'homme n'étaient pas respectés envers les migrants en Italie et qu'elle n'avait pas envie d'y retourner, que ces motifs ne sont toutefois pas pertinents pour réfuter la compétence de l'Italie, laquelle est ainsi donnée, que, dans son mémoire de recours, la recourante a soutenu qu'elle n'avait aucun réseau social ou familial en Italie pouvant l'aider à trouver un travail ou un logement, et qu'elle ne pourrait donc pas trouver des conditions de vie dignes et stables; qu'elle a également relevé que les requérants d'asile, les réfugiés et les personnes admises à titre humanitaire en Italie vivaient dans de très mauvaises conditions; qu'à l'appui de ses dires, elle a notamment cité des extraits de rapports de Proasyl du 28 février 2011 et de l'Organisation suisse d'aide aux réfugiés (OSAR) du 18 juillet 2011, qu'elle a ainsi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dans son arrêt du 21 janvier 2011 en la cause M.S.S. c. Belgique et Grèce, la Cour eur. DH a jugé que le transfert par la Belgique vers la Grèce d'un demandeur d'asile avait violé l'art 3 CEDH dès lors que cette personne avait vécu après son transfert pendant des mois dans le dénuement le plus total sans avoir pu faire face à aucun de ses besoins les plus élémentaires en étant dans l'angoisse permanente d'être attaquée et volée, sans aucune perspective de voir sa situation s'améliorer (§§ 254, 263), et que la Belgique devait savoir, sur la base de positions répétées et concordantes du Haut Commissariat des Nations Unies pour les réfugiés (HCR), du Commissaire des droits de l'homme du Conseil de l'Europe, ainsi que de nombreuses organisations internationales non gouvernementales (§§ 159160, 347349, 359), qu'en cas de transfert, cette personne serait exposée en Grèce à un tel traitement, humiliant ou dégradant, contraire à la dignité humaine (§§ 263, 367), que, s'agissant de l'Italie, il est notoire que son dispositif d'accueil et d'assistance sociale souffre de carences et que les requérants d'asile ne peuvent pas toujours être pris en charge par les autorités ou par les institutions caritatives privées, en particulier celles exerçant un mandat de droit public, qu'on ne saurait toutefois considérer que soit établie l'existence d'une pratique de violation systématique des normes européennes, qui serait comparable à celle admise en ce qui concerne la Grèce (cf. notamment, sur cette question, arrêt du Tribunal E-7166/2009 du 22 juin 2011), que, dans le cas particulier, la recourante n'a fourni aucun élément concret selon lequel l'Italie faillirait à ses obligations internationales en la renvoyant dans son pays d'origine, au mépris du principe de non­refoulement ou de l'art. 3 CEDH, au cas où elle invoquerait des éléments établissant un risque concret et sérieux d'y subir des traitements contraires à ces dispositions, qu'elle n'a pas non plus établi l'existence d'un risque personnel, concret et sérieux que son transfert vers l'Italie serait contraire à l'art. 3 CEDH ou à une autre obligation du droit international public auquel la Suisse est liée, qu'elle a principalement invoqué, de manière générale, l'absence de soutien de la part des autorités italiennes envers les migrants, qu'à supposer que l'intéressée fût effectivement titulaire d'une autorisation de séjour en Italie - fait qui, en l'absence du document y relatif, n'est nullement établi - la directive « Accueil » ne lui serait plus applicable au moment de son départ d'Italie, puisqu'elle ne serait plus autorisée à demeurer sur le territoire italien en qualité de demandeur d'asile, mais en raison de son statut de personne au bénéfice d'une protection subsidiaire (cf. le champ d'application de cette directive telle que définie à son art. 3), que, toutefois, dans ces circonstances, l'Italie est liée à son égard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 du 30.9.2004), qu'elle a dû transposer dans son droit interne, que le septième chapitre de cette directive intitulé "Contenu de la protection internationale" prévoit pour les bénéficiaires du statut conféré par la protection subsidiaire des garanties en matière notamment de protection contre le refoulement, d'accès à l'information, à l'emploi, à l'éducation, aux soins de santé, au logement, aux dispositions d'intégration et à la protection sociale, que tous les Etats membres de l'Union européenne ont transposé cette directive dans leur droit interne (cf. Rapport du 16 juin 2010 de la Commission au Parlement européen et au Conseil sur l'application de la directive 2004/83/CE, COM[2010]314, p. 3 s.), qu'en règle générale, les personnes au bénéfice d'une protection subsidiaire en Italie sont traitées comme les citoyens italiens en matière d'accès à l'emploi, à l'éducation, aux soins de santé et de protection sociale (cf. Organisation suisse d'Aide aux réfugiés [OSAR] et The Law Students' Legal Aid Office [Juss-Buss], Procédure d'asile et conditions d'accueil en Italie, Berne et Oslo, mai 2011, p. 29 s.), qu'il n'existe par conséquent pas de pratique avérée des autorités italiennes de violation systématique des normes européennes minimales relatives au contenu du statut conféré par la protection subsidiaire, qu'en l'espèce, A._______ ne semble pas avoir cherché à faire valoir les droits tirés de son statut en Italie ni avoir laissé aux autorités de ce pays l'opportunité de se conformer à leurs obligations, qu'on ne saurait considérer, au vu de l'ensemble des pièces du dossier, que l'intéressée se trouve dans une situation de vulnérabilité particulière et qu'elle serait incapable de faire valoir ses droits en Italie, que si, après son retour en Italie, elle devait effectivement être contrainte par les circonstances à mener en Italie une existence non conforme à la dignité humaine, il lui appartiendra de faire valoir ses droits directement auprès des autorités italiennes, en usant des voies de droit adéquates, qu'en outre, le règlement Dublin II ne lui confère pas le droit de choisir l'Etat membre offrant, à son avis, les meilleures conditions d'accueil comme Etat responsable de l'examen de sa demande d'asile (cf. ATAF 2010/45 précité consid. 8.3), qu'en conséquence, le transfert de la recourante vers l'Italie s'avère conforme aux engagements de la Suisse relevant du droit international, qu'il n'existe par ailleurs pas de "raisons humanitaires" au sens de l'art. 29a al. 3 OA1, susceptibles d'empêcher ce transfert (cf. dans ce sens ATAF 2010/45 consid. 8), que, partant, il n'y a pas lieu d'appliquer la clause de souveraineté prévue par l'art. 3 par. 2 du règlement Dublin II, que l'Italie demeure dès lors l'Etat responsable de l'examen de la demande d'asile de la recourante au sens du règlement Dublin II et est tenue - en vertu de l'art. 16 par. 2 du règlement Dublin II - de la prendre en charge,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4 octobre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totale est rejetée (cf. art. 65 al. 1 et 2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