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D-5880/2022 vom 22. Dezember 2022</w:t>
      </w:r>
    </w:p>
    <w:p>
      <w:r>
        <w:t>Bundesverwaltungsgericht, 2022-12-22, FR</w:t>
      </w:r>
    </w:p>
    <w:p>
      <w:r>
        <w:rPr>
          <w:b/>
        </w:rPr>
        <w:t xml:space="preserve">Quelle: </w:t>
      </w:r>
      <w:r>
        <w:t>https://mcp.opencaselaw.ch/entscheid/bvger_D-5880_2022</w:t>
      </w:r>
    </w:p>
    <w:p>
      <w:r>
        <w:t>FR: TAF D-5880/2022 du 22 décembre 2022</w:t>
      </w:r>
    </w:p>
    <w:p>
      <w:r>
        <w:t>IT: TAF D-5880/2022 del 22 dicembre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D-5880/2022 Arrêt du 22 décembre 2022 Composition Chrystel Tornare Villanueva, juge unique, avec l'approbation de Gérald Bovier, juge ; Thierry Dupasquier, greffier. Parties A._______, né le (...) (...), recourant, contre Secrétariat d'Etat aux migrations (SEM), Quellenweg 6, 3003 Berne, autorité inférieure. Objet Asile (non-entrée en matière) et renvoi (procédure Dublin - art. 31a al. 1 let. b LAsi) ; décision du SEM du 13 décembre 2022 / N (...). Vu la demande d'asile déposée en Suisse par A._______ (ci-après : l'intéressé, le requérant ou le recourant), le 16 novembre 2022, les résultats des recherches dans la base de données européenne d'empreintes digitales « Eurodac », dont il ressort que l'intéressé a déposé une demande d'asile en Bulgarie en date du 14 octobre 2022, l'entretien individuel « Dublin », concernant la possible compétence de la Bulgarie pour le traitement de sa demande d'asile, mené le 28 novembre 2022,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ou RD III), la requête de reprise en charge adressée, le 28 novembre 2022, par le SEM aux autorités bulgares sur la base de l'art. 18 par. 1 let. b RD III, l'acceptation de cette requête par les autorités bulgares, le 12 décembre 2022, sur la base de l'art. 18 par. 1 let. b RD III, la décision du 13 décembre 2022, notifiée deux jours plus tard, par laquelle le SEM, se fondant sur l'art. 31a al. 1 let. b LAsi (RS 142.31), n'est pas entré en matière sur la demande d'asile de l'intéressé, a prononcé son transfert vers la Bulgarie et a ordonné l'exécution de cette mesure, constatant l'absence d'effet suspensif à un éventuel recours, le recours du 20 décembre 2022 contre cette décision auprès du Tribunal administratif fédéral (ci-après : le Tribunal), par lequel l'intéressé a conclu à l'annulation de la décision précitée et, à titre principal, à l'entrée en matière sur sa demande d'asile ou, subsidiairement, au renvoi de la cause au SEM, les requêtes de mesures superprovisionnelles, d'octroi de l'effet suspensif, de dispense du paiement de l'avance des frais de procédure ainsi que d'octroi de l'assistance judiciaire totale dont il est assorti,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prise en charge (anglais : take charge), les critères énumérés au chapitre III du règlement (art. 8 à 15) doivent être appliqués successivement (principe de l'application hiérarchique des critères de compétence, art. 7 par. 1 du RD III), que pour ce faire, il y a lieu de se baser sur la situation existant au moment du dépôt de la première demande dans un Etat membre (art. 7 par 2 du RD III), qu'en revanche, dans une procédure de reprise en charge (anglais : take back), comme en l'espèce, il n'y a en principe aucun nouvel examen de la compétence selon le chapitre III (cf. ATAF 2017 VI/5 consid. 6.2 et 8.2.1 ainsi que réf. cit.), qu'en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membre auprès duquel la demande de protection internationale a été introduite pour la première fois est tenu, dans les conditions prévues aux art. 23, 24, 25 et 29 du RD III, de reprendre en charge le demandeur dont la demande est en cours d'examen et qui a présenté une demande auprès d'un autre Etat membre ou qui se trouve, sans titre de séjour, sur le territoire d'un autre Etat membre (art. 18 par. 1 let. b RD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révélé, après consultation de l'unité centrale du système européen «Eurodac», que le recourant a déposé une demande d'asile en Bulgarie en date du 14 octobre 2022, que le 28 novembre 2022, le SEM a dès lors soumis aux autorités d'asile bulgares, dans le délai fixé à l'art. 23 par. 2 du RD III, une requête aux fins de reprise en charge fondée sur l'art. 18 par. 1 let. b RD III, que, dans le délai prévu à l'art. 25 par. 1 du RD III, les autorités bulgares ont expressément accepté de reprendre en charge le recourant en date du 12 décembre 2022, en se basant sur l'art. 18 par. 1 let. b de ce même règlement, que la Bulgarie a ainsi reconnu sa compétence pour traiter la demande d'asile de l'intéressé, même à admettre comme le prétend le recourant dans son mémoire que ses empreintes digitales lui auraient été prises de force, que ce point n'est pas contesté, que, cela étant, au vu de l'art. 3 par. 2 al. 2 RD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Tribunal F-7195/2018 du 11 février 2020 consid. 6 et, en particulier, 6.6.7), que, partant,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 ex. arrêts du Tribunal F-5033/2022 du 10 novembre 2022 consid. 6 ; D-408/2022 du 2 février 2022), qu'en l'espèce, l'intéressé a certes fait valoir que ses droits n'ont pas été respectés en Bulgarie, qu'il aurait ainsi été victime d'un traitement inhumain et forcé de déposer ses empreintes digitales sous la contrainte physique, qu'il a ajouté qu'il ne souhaitait plus séjourner dans un pays qui ne respecte pas ses droits fondamentaux, que, toutefois, ses allégations vagues et nullement étayées en lien avec son séjour dans ce pays ne sauraient conduire le Tribunal à revenir sur sa jurisprudence précitée concernant l'absence de défaillances systémiques dans ce pays, qu'il ne saurait en effet être accordé à ses déclarations une portée générale décisive sous l'angle de l'art. 3 par. 2 2ème phrase du règlement Dublin III, que, partant, c'est à juste titre que le SEM a considéré que cette disposition règlementaire ne s'opposait pas à ce que la Bulgarie soit désignée comme l'Etat membre responsable de la procédure d'asile du recourant (sur la base de l'art. 18 par. 1 let. b du règlement Dublin III), que, dans ces conditions, l'application de l'art. 3 par. 2 RD III ne se justifie pas en l'espèce, que, cela précisé, l'intéressé n'a pas allégué, ni a fortiori démontré que les autorités bulgares avaient refusé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suffisants qu'il serait privé durablement, dans cet Etat, des conditions matérielles prévues par la directive Accueil et qu'il ne pourrait au besoin y faire valoir ses droits, qu'il n'a en particulier pas démontré que ses conditions d'existence dans ce pays revêtiraient un tel degré de pénibilité et de gravité qu'elles seraient constitutives d'un traitement contraire à l'art. 3 CEDH ou encore à l'art. 3 Conv. torture, que l'intéressé a certes indiqué avoir vécu dans des conditions difficiles en Bulgarie et avoir été maltraité, que toutefois, comme déjà relevé, n'étant étayés par aucun élément concret, ni probant et s'avérant de surcroît succinctes, les déclarations du recourant en lien avec les agissements des autorités bulgares à son égard ne permettent pas d'amener à une appréciation différente, qu'au demeurant, si le recourant, après son retour en Bulgarie, devait être confronté à des mesures policières injustifiées ou contraint par les circonstances à mener une existence non conforme à la dignité humaine ou s'il devait estimer que ce pays viole ses obligations d'assistance à son encontre ainsi que la directive précitée, ou encore de toute autre manière portait atteinte à ses droits fondamentaux, il lui appartiendrait de faire valoir ses droits directement auprès des autorités bulgares en usant des voies de droit adéquates (art. 26 de la directive Accueil), que s'agissant de l'enregistrement de ses empreintes digitales, il est relevé que l'intéressé s'est contredit à ce sujet, indiquant tantôt qu'il les avait déposées volontairement (alors qu'il pensait que cela servirait à contrôler s'il avait commis des actes criminels ; cf. entretien « Dublin », p. 2), tantôt sous la contrainte (cf. recours, p. 1), qu'en tout état de cause, en procédant au relevé des empreintes digitales du recourant au moment de son interpellation et de l'introduction de sa demande de protection internationale et à la transmission desdits relevés au système central Eurodac, les autorités bulgares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 que s'agissant des problèmes de santé invoqués, le retour forcé d'une personne touchée dans sa santé n'est, selon la jurisprudence de la Cour européenne des droits de l'homme (cf. arrêt Paposhvili c. Belgique du 13 décembre 2016 [GC],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 lors de son entretien « Dublin », l'intéressé a notamment déclaré souffrir psychologiquement depuis le décès de ses parents, de sa soeur et de son frère et être atteint d'une luxation aux pieds depuis sa naissance, qu'il s'est également plaint de problèmes dentaires, qu'en l'espèce, rien n'indique que ces affections, nullement documentées, seraient d'une gravité ou d'une spécificité telle qu'elles ne pourraient pas être traitées en Bulgarie (cf. arrêts du Tribunal D-1406/2022 du 31 mars 2022 consid. 9.6 ; E-569/2020 du 4 mars 2020), qu'en tout état de cause, cet Etat, qui comme déjà dit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le recourant n'a ni allégué, ni a fortiori établi que les autorités bulgares auraient refusé de lui prodiguer des soins adéquats, qu'une fois de retour en Bulgarie, il lui appartiendra de s'adresser aux autorités compétentes de ce pays pour réclamer, le cas échéant, un traitement médical approprié, que, dans ces conditions et compte tenu de la jurisprudence restrictive en la matière, l'état de santé de l'intéressé ne justifie pas de renoncer à son transfert vers la Bulgarie,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la Bulgarie n'est pas contraire aux obligations découlant de dispositions conventionnelles auxquelles la Suisse est liée, que, cela dit, le recourant a déclaré, lors de son entretien « Dublin », préférer mourir plutôt que de retourner en Bulgarie, que si des tendances suicidaires ou tout autre trouble d'ordre psychologique devaient apparaître, il appartiendrait à l'autorité intimée d'évaluer les risques encourus sous cet angle lors de l'exécution du transfert, de prévoir, au besoin, les mesures d'accompagnement nécessaires et, le cas échéant, de transmettre aux autorités bulgares les renseignements permettant une prise en charge médicale adéquate du recourant (art. 31 et 32 RD III), celui-ci ayant donné son accord écrit à la transmission d'informations médicales,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précité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Bulgarie,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les demandes tendant au prononcé de mesures superprovisionnelles, à l'octroi de l'effet suspensif ainsi qu'à la dispense d'une avance de frais sont sans objet, que, les conclusions du recours étant d'emblée vouées à l'échec, la requête d'assistance judiciaire totale est rejetée,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