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D-5880/2014 vom 24. Oktober 2014</w:t>
      </w:r>
    </w:p>
    <w:p>
      <w:r>
        <w:t>Bundesverwaltungsgericht, 2014-10-24, FR</w:t>
      </w:r>
    </w:p>
    <w:p>
      <w:r>
        <w:rPr>
          <w:b/>
        </w:rPr>
        <w:t xml:space="preserve">Quelle: </w:t>
      </w:r>
      <w:r>
        <w:t>https://mcp.opencaselaw.ch/entscheid/bvger_D-5880_2014</w:t>
      </w:r>
    </w:p>
    <w:p>
      <w:r>
        <w:t>FR: TAF D-5880/2014 du 24 octobre 2014</w:t>
      </w:r>
    </w:p>
    <w:p>
      <w:r>
        <w:t>IT: TAF D-5880/2014 del 24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D-5880/2014 Arrêt du 24 octobre 2014 Composition Yanick Felley, juge unique, avec l'approbation de Jean-Pierre Monnet, juge ; Anne Mirjam Schneuwly, greffière. Parties A._______, née le (...), Erythrée, représentée par B._______, Service d'Aide Juridique aux Exilé-e-s (SAJE), rue Enning 4, case postale 7359, 1002 Lausanne, recourante, contre Office fédéral des migrations (ODM), Quellenweg 6, 3003 Berne, autorité inférieure. Objet Asile (non-entrée en matière / procédure Dublin) et renvoi ; décision de l'ODM du 26 septembre 2014 / N (...). Vu la demande d'asile déposée en Suisse par A._______, le 2 juillet 2014, la décision du 26 septembre 2014, notifiée le 6 octobre suivant, par laquelle l'ODM, faisant application de l'art. 31a al. 1 let. b LAsi (RS 142.31), n'est pas entré en matière sur dite demande, a prononcé le transfert de la prénommée vers l'Italie et ordonné l'exécution de cette mesure, constatant l'absence d'effet suspensif à un éventuel recours, le recours du 13 octobre 2014 au Tribunal administratif fédéral (ci-après: le Tribunal), les demandes d'assistance judiciaire partielle et d'octroi de l'effet suspensif dont il est assorti, la réception du dossier de première instance par le Tribunal, le 15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jusqu'au 3 juillet 2015), que dit règlement est applicable aux demandes d'asile déposées en Suisse depuis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quand 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a déclaré avoir, au bénéfice d'un laissez-passer, quitté l'Erythrée en (...) 2011 pour faire soigner un cancer de l'utérus au Soudan ; qu'opérée le (...) 2014 à (...), mais non satisfaite des soins reçus, elle serait partie pour la Libye, où elle aurait pris un bateau en direction de l'Italie ; qu'enregistrée et photographiée par les autorités italiennes, elle aurait refusé de donner ses empreintes digitales ; que, transférée à Rome, puis dans un centre de réfugiés à (...), elle serait retournée après cinq jour dans la capitale, où elle serait restée pendant trois semaines, logée par des compatriotes ; qu'elle aurait enfin rejoint la Suisse le (...) 2014 pour y déposer une demande d'asile, que le 24 juillet 2014, l'ODM a, sur la base des déclarations de la recourante, dès lors soumis aux autorités italiennes compétentes, dans les délais fixés à l'art. 21 par. 1 du règlement Dublin III, une requête aux fins de prise en charge, fondée sur l'art. 13 par. 1 du règlement Dublin III, que, n'ayant pas répondu à la demande de prise en charge du 24 juillet 2014 dans les délais prévus par l'art. 22 par. 1 et 6 du règlement Dublin III, l'Italie est réputée l'avoir acceptée et, partant, avoir reconnu sa compétence pour traiter la demande d'asile de l'intéressée (art. 22 par. 7 du règlement Dublin III), que ce point n'est pas contesté, qu'en revanche, la recourante s'est opposée à son transfert en Italie, se référant, entre autres, à la jurisprudence de la CJUE Bundesrepublik Deutschland contre Kaveh Puid du 14 novembre 2013, C-4/11, ainsi que Federaal arentschap voor de opvang van asielzoekers contre Selver Saciri et autres du 27 février 2014, C-79/13, à l'arrêt de la CourEDH M.S.S. contre Belgique et Grèce du 21 janvier 2011, 30696/09, et à l'arrêt du Tribunal administratif de Francfort du 9 juillet 2013, 7 K 560/11.F.A, qu'ainsi, elle a sollicité implicitement l'application de la clause de souveraineté, prévue à l'art. 17 par. 1 règlement Dublin III, que l'Italie est liée à la Charte des droits fondamentaux de l'Union européenne (ci-après CharteUE), et partie à la Convention du 28 juillet 1951 relative au statut des réfugiés (RS 0.142.30, ci-après : Conv. réfugiés), à la CEDH et à la Convention du 10 décembre 1984 contre la torture et autres peines ou traitements cruels, inhumains ou dégradants (RS 0.105 ,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les Etats demeurant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qu'elle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toutefois, de jurisprudence constante, le Tribunal ne peut en déduire qu'il existerait manifestement en Italie des carences structurelles essentielles en matière d'accueil, analogues à celles que la Cour européenne des droits de l'homme a constatées pour la Grèce (cf. Cour EDH, arrêt du 21 janvier 2011 M.S.S. précité; voir notamment arrêt E-3418/2013 du 13 septembre 2013),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que la présomption de sécurité susmentionnée peut également être renversée en présence d'indices sérieux que, dans le cas concret, les autorités de cet Etat ne respecteraient pas le droit international (cf. ATAF 2010/45 consid. 7.4 et 7.5), qu'en particulier A._______ a elle-même déclaré être partie d'un camp de réfugiés et donc s'être soustraite à toute possibilité d'hébergement par les autorités italiennes ou les oeuvres caritatives supplétives, sans même avoir déposé de demande d'asile dans ce pays, qu'ainsi, la prénommée n'a pas démontré que ses conditions d'existence en Italie revêtiraient un tel degré de pénibilité et de gravité qu'elles seraient constitutives d'un traitement contraire à l'art. 3 CEDH ou encore à l'art. 3 Conv. torture, qu'elle n'a pas non plus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 la présomption de sécurité attachée au respect par l'Italie de ses obligations tirées du droit international public et du droit européen n'est donc pas renversée, une vérification plus approfondie et individualisée des risques - que la recourante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que, cela étant, il appartiendra à la recourante, à son retour en Italie, de se conformer aux instructions des autorités italiennes et de s'annoncer auprès des autorités compétentes immédiatement à son arrivée à l'aéroport de destination pour y faire enregistrer sa demande d'asile, si elle entend la maintenir, qu'au demeurant, si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recourante allègue encore ne pas pouvoir être transférée en Italie, du fait de problèmes de santé ; que son état nécessiterait une série de contrôles médicaux afin de déterminer si le cancer dont elle souffre peut encore mettre sa vie en danger ; que se référant à l'arrêt du Tribunal du 15 juin 2012 E-2934/2012, elle invoque une instruction insuffisante, qu'elle a produit, en procédure de recours, un rapport médical du Dr. B._______, médecin généraliste, posant le diagnostic d'un carcinome utérin opéré au Soudan le (...) éventuellement suivi d'une chimiothérapie et/ou radiothérapie, un état dépressif modéré, une lombosciatalgie non déficitaire et une rectorragie probablement sur hémorroïdes ; que selon ce rapport, elle suit actuellement un traitement par Tilur retard 90 mg, Pantozol 40 mg, Co-Dafalgan 500 mg et Lyrica 75 mg, que, ce faisant, la recourante s'est implicitement prévalue de l'existence de "raisons humanitaires" au sens de l'art. 29a al. 3 OA 1, que cette notion de "raisons humanitaires", qui ne recouvre pas celle de mise en danger concrète au sens de l'art. 83 al. 4 LEtr, s'interprète restrictivement (cf. ATAF 2012/4 consid. 4.7, ATAF 2011/9 consid. 8.1 et 8.2, ATAF 2010/45 consid. 8.2.2), en particulier pour des raisons d'efficacité du système Dublin, qu'il y a lieu de procéder à une appréciation globale de tous les éléments entrant en considération dans le cas particulier et faisant apparaître le transfert comme problématique d'un point de vue humanitaire(cf. ATAF 2011/9 consid. 8.2), qu'en l'espèce, la recourante n'a pas établi, dans le cadre de la présente procédure, qu'elle ne sera pas en mesure de voyager ou que son transfert représenterait un danger concret et imminent pour sa santé, qu'en effet, les problèmes de santé allégués n'apparaissent en tout état de cause pas d'une gravité telle que le transfert en Italie ne pourrait être exigé au sens restrictif de la jurisprudence précitée ; qu'il sied de relever que la rectoscopie chez un gastro-entérologue n'est prévue que mi-novembre et le prochain contrôle chez son médecin plus tard encore, fin décembre 2014. que lesdits problèmes pourront être également traités en Italie, ce pays disposant de structures médicales similaires à celles existant en Suisse, qu'en outre, liée par la directive Accueil, l'Italie doit faire en sorte que les demandeurs d'asile reçoivent les prestations médicales nécessaires qui comportent, au minimum, les soins urgents et le traitement essentiel des maladies et des troubles mentaux graves, et fournir l'assistance nécessaire aux demandeurs ayant des besoins particuliers en matière d'accueil, y compris, s'il y a lieu, des soins de santé mentale appropriés (cf. art. 19 par. 1 et 2 de ladite directive), que rien ne permet d'admettre in abstracto que l'Italie refuserait ou renoncerait à une prise en charge médicale adéquate de la recourante, en particulier après que celle-ci y aura introduit valablement une demande d'asile, ce qui nécessite sa collaboration pour son enregistrement, prise des empreintes digitales incluse, qu'ayant déclaré n'avoir ni fait enregistrer une demande d'asile en Italie ni essayé de se faire soigner dans ce pays (cf. procès-verbal de l'audition du 14 juillet 2014, p. 10), la recourante ne saurait non plus se prévaloir d'un risque personnel et concret de non-accès aux prestations médicales nécessaires telles que définies ci-dessus, que, quand bien même la recourante a fait valoir qu'elle préférait voir sa demande de protection examinée par la Suisse, il y a lieu de lui rappeler que le règlement Dublin III vise à instaurer une méthode claire et opérationnelle permettant de déterminer rapidement l'Etat membre compétent pour connaître d'une demande d'asile, qu'il ne confère notamment pas aux demandeurs le droit de choisir l'Etat membre offrant, à leur avis, les meilleures conditions d'accueil (en particulier dans le domaine des soins médicaux) comme Etat responsable de l'examen de sa demande (cf. ATAF 2010/45 consid. 8.3), qu'il n'existe donc aucune raison humanitaire au sens de l'art. 29a al. 3 OA 1 opposable au transfert de la recourante vers l'Italie, que, partant, il n'y a pas lieu non plus d'appliquer la clause discrétionnaire prévue par l'art. 17 par. 1 du règlement Dublin III, que l'Italie demeure dès lors l'Etat responsable de l'examen de la demande d'asile de la recourante au sens du règlement Dublin III et est tenue - en vertu de l'art. 18 par. 1 dudit règlement - de la prendre en charge, dans les conditions prévues aux art. 21, 22 et 29, qu'il incombera aux autorités suisses chargées de l'exécution du transfert de transmettre aux autorités italiennes les renseignements permettant une telle prise en charge (cf. art. 31 et 32 du règlement Dublin III),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concernant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tout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à hauteur de 600 francs, sont mis à la charge de la recourante. Ce montant doit être versé sur le compte du Tribunal dans les 30 jours dès l'expédition du présent arrêt. 4. Le présent arrêt est adressé au mandataire de la recourante,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