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D-5879/2015 vom 5. Oktober 2015</w:t>
      </w:r>
    </w:p>
    <w:p>
      <w:r>
        <w:t>Bundesverwaltungsgericht, 2015-10-05, DE</w:t>
      </w:r>
    </w:p>
    <w:p>
      <w:r>
        <w:rPr>
          <w:b/>
        </w:rPr>
        <w:t xml:space="preserve">Quelle: </w:t>
      </w:r>
      <w:r>
        <w:t>https://mcp.opencaselaw.ch/entscheid/bvger_D-5879_2015</w:t>
      </w:r>
    </w:p>
    <w:p>
      <w:r>
        <w:t>FR: TAF D-5879/2015 du 5 octobre 2015</w:t>
      </w:r>
    </w:p>
    <w:p>
      <w:r>
        <w:t>IT: TAF D-5879/2015 del 5 ottobre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D-5879/2015 Urteil vom 5. Oktober 2015 Besetzung Einzelrichter Fulvio Haefeli, mit Zustimmung von Richterin Daniela Brüschweiler; Gerichtsschreiberin Karin Schnidrig. Parteien A._______, geboren (...), Eritrea, (...), Beschwerdeführer, gegen Staatssekretariat für Migration (SEM; zuvor Bundesamt für Migration, BFM), Quellenweg 6, 3003 Bern, Vorinstanz. Gegenstand Nichteintreten auf Asylgesuch und Wegweisung (Dublin-Verfahren); Verfügung des SEM vom 7. September 2015 / N _______. Das Bundesverwaltungsgericht stellt fest, dass der Beschwerdeführer am 27. Mai 2015 in der Schweiz um Asyl nachsuchte, dass das SEM mit Verfügung vom 7. September 2015 - eröffnet am 15. September 2015 - in Anwendung von Art. 31a Abs. 1 Bst. b AsylG (SR 142.31) auf das Asylgesuch nicht eintrat, die Wegweisung nach Italien verfügte, den Beschwerdeführer - unter Androhung von Zwangsmitteln im Unterlassungsfall - aufforderte, die Schweiz am Tag nach Ablauf der Beschwerdefrist zu verlassen, den Kanton B._______ mit dem Vollzug der Wegweisung beauftragte, dem Beschwerdeführer die editionspflichtigen Akten gemäss Aktenverzeichnis aushändigte, und feststellte, eine allfällige Beschwerde gegen die Verfügung habe keine aufschiebende Wirkung, dass der Beschwerdeführer mit Eingabe vom 17. September 2015 (Poststempel vom 21. September 2015) gegen diese Verfügung beim Bundesverwaltungsgericht Beschwerde erhob und dabei beantragte, es sei die vorliegende Beschwerde für zulässig zu erklären, auf das Asylgesuch einzutreten, von der Wegweisung abzusehen, ihm das Recht auf eine Bundesanhörung zu gewähren, die aufschiebende Wirkung der Beschwerde wiederherzustellen (recte: zu erteilen) und die mit dem Wegweisungsvollzug beauftragten kantonalen Behörden seien hiervon in Kenntnis zu setzen, dass er im Weiteren um Gewährung der unentgeltlichen Rechtspflege beziehungsweise um Verzicht auf die Erhebung eines Kostenvorschusses ersuchte, dass die vorinstanzlichen Akten am 23. September 2015 beim Bundesverwaltungsgericht eintrafen, dass der zuständige Instruktionsrichter mit Verfügung vom 25. September 2015 gestützt auf Art. 56 VwVG den Vollzug der Überstellung per sofort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und Art. 105 AsylG i.V.m. Art. 37 VGG und Art. 52 Abs. 1 VwVG),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im vorliegenden Beschwerdeverfahren einzig zu prüfen ist, ob das SEM gestützt auf Art. 31a Abs. 1 Bst. b AsylG zu Recht auf das Asylgesuch des Beschwerdeführers nicht eingetreten ist und die Voraussetzungen einer Rückführung nach Italien (Drittstaat) im Rahmen der Verordnung (EU) Nr. 604/2013 des Europäischen Parlaments und des Rates vom 26. Juni 2013 zur Festlegung der Kriterien und Verfahren zur Bestimmung des Mitgliedstaats, der für die Prüfung eines von einem Drittstaatsangehörigenoder Staatenlosen in einem Mitgliedstaat gestellten Antrags auf internationalen Schutz zuständig ist (nachfolgend Dublin-III-VO), als gegeben erachtet hat, dass es sich daher erübrigt, auf die in der Beschwerde im Zusammenhang mit Art. 3 AsylG geltend gemachten Vorbringen einzugehen,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die italienischen Behörden das im Sinne von Art. 13 Abs. 1 Dublin-III-VO gestellte Übernahmeersuchen des SEM vom 3. Juli 2015 innert der in Art. 22 Abs. 1 Dublin-III-VO vorgesehenen Frist unbeantwortet liessen, womit sie die Zuständigkeit Italiens implizit anerkannten (Art. 22 Abs. 7 Dublin-III-VO), dass die grundsätzliche Zuständigkeit Italiens somit gegeben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in der Beschwerde im Wesentlichen geltend macht, Italien sei aufgrund der Überzahl von Asylsuchenden, welche auf seinem Hoheitsgebiet eintreffen würden, nicht mehr in der Lage, deren Rechte zu respektieren, dass es wegen der fehlenden Fürsorge, welcher die Asylsuchenden in Italien ausgesetzt seien, illusorisch sei zu erwarten, dass man Zugang zu einer Unterkunft bekomme, betreut werde und Nahrung erhalte, dass sich im Übrigen seine Cousine C._______ seit fünf Monaten in der Schweiz aufhalte, dass ihm bei einer Wegweisung nach Italien jegliche Hilfe und familiäre Unterstützung, wovon er in der Schweiz profitieren könnte, entzogen würde, dass der Beschwerdeführer mit seinen Vorbringen implizit die Anwendung von Art. 17 Abs. 1 Dublin-III-VO respektive Art. 29a Abs. 3 AsylV 1 fordert, dass es keine wesentlichen Gründe für die Annahme gibt, das Asylverfahren und die Aufnahmebedingungen für Antragsteller in Italien würden systemische Schwachstellen im Sinne von Art. 3 Abs. 2 Sätze 2 und 3 Dublin-III-VO aufweisen,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das Urteil des EGMR Tarakhel gegen Schweiz (Beschwerde Nr. 29217/12) vom 4. November 2014 zu keiner anderen Einschätzung führt, zumal sich dieses Urteil auf eine achtköpfige Familie bezieht, dem vorliegenden Verfahren jedoch eine andere Konstellation zugrunde liegt, dass der Beschwerdeführer kein konkretes und ernsthaftes Risiko dargetan hat, die italienischen Behörden würden sich weigern, ihn aufzunehmen und seinen Antrag auf internationalen Schutz unter Einhaltung der Regeln der erwähnten Richtlinien zu prüfen, dass es den für die Durchführung des Asyl- und Wegweisungsverfahrens zuständigen italienischen Behörden obliegen wird, den Beschwerdeführer eingehend zu seinen Asylgründen anzuhören, dass demnach sein Antrag auf Gewährung des Rechts auf eine Anhörung durch die zuständige Bundesbehörde abgewiesen wird, dass den Akten auch keine Gründe für die Annahme zu entnehmen sind, Italien werde in seinem Fall den Grundsatz des Non-Refoulement missachten und den Beschwerdeführer zur Ausreise in ein Land zwingen, in dem sein Leib, sein Leben oder seine Freiheit aus einem Grund nach Art. 3 Abs. 1 AsylG gefährdet ist oder in dem er Gefahr laufen würde, zur Ausreise in ein solches Land gezwungen zu werden, dass der Beschwerdeführer ausserdem nicht dargetan hat, die ihn bei einer Rückführung erwartenden Bedingungen in Italien seien derart schlecht, dass sie zu einer Verletzung von Art. 3 EMRK oder Art. 3 FoK führen könnten, dass der Beschwerdeführer auch nicht konkret dargelegt hat, Italien würde ihm dauerhaft die ihm gemäss Aufnahmerichtlinie zustehenden minimalen Lebensbedingungen vorenthalten, dass es ihm bei einer allfälligen vorübergehenden Einschränkung offensteht, sich an die zuständigen italienischen Behörden zu wenden und die ihm zustehenden Aufnahmebedingungen auf dem Rechtsweg einzufordern (vgl. Art. 26 Aufnahmerichtlinie), dass Dublin-Rückkehrende und verletzliche Personen betreffend Unterbringung von den italienischen Behörden bevorzugt behandelt werden und sich neben den staatlichen Strukturen auch zahlreiche private Hilfsorganisationen der Betreuung von Asylsuchenden und Flüchtlingen annehmen, dass der Beschwerdeführer demnach aus seiner Befürchtung, in Italien die benötigte Fürsorge nicht zu erhalten, nichts zu seinem Vorteil ableiten kann, dass keine konkreten Anhaltspunkte dafür ersichtlich sind, er geriete im Falle einer Rückkehr nach Italien wegen der dortigen Aufenthaltsbedingungen in eine existenzielle Notlage, dass er die Möglichkeit hat, sich bei allfälligen Schwierigkeiten an die dafür zuständigen Behörden beziehungsweise karitativen Organisationen zu wenden, dass zusammenfassend kein konkretes und ernsthaftes Risiko besteht, die Überstellung des Beschwerdeführers nach Italien würde gegen Art. 3 EMRK oder andere völkerrechtliche Verpflichtungen der Schweiz oder Landesrecht verstossen, dass auch die Anwesenheit seiner Cousine in der Schweiz an der Zuständigkeit Italiens für die Durchführung des Asyl- und Wegweisungsverfahrens nichts ändern kann, zumal es sich dabei nicht um eine Familienangehörige im Sinne von Art. 2 Bst. g Dublin-III-VO handelt und der Beschwerdeführer kein besonderes Abhängigkeitsverhältnis zwischen ihm und seiner Cousine geltend gemacht hat, dass es nach dem Gesagten keinen Grund für eine Anwendung der Ermessensklauseln von Art. 17 Dublin-III-VO gibt, dass mit der Kognitionsbeschränkung anlässlich der Asylgesetzrevision vom 1. Februar 2014 die Angemessenheitskontrolle des Bundesverwaltungsgerichts gemäss Art. 106 Abs. 1 aBst. c AsylG gestrichen wurde und Art. 29a Abs. 3 AsylV 1 eine Kann-Bestimmung darstellt, womit das SEM bei der Ausübung dieses Rechts über einen gewissen Ermessensspielraum verfügt (vgl. Urteil des BVGer E-641/2014 vom 13. März 2015 E. 5.6 und 7 [zur Publikation vorgesehen]), dass das Bundesverwaltungsgericht demnach nicht mehr überprüfen kann, ob der Entscheid des SEM, von der Souveränitätsklausel keinen Gebrauch zu machen, im Lichte von Art. 29a Abs. 3 AsylV 1 als unangemessen zu erachten ist, sondern die Prüfung hat sich darauf zu beschränken, ob das SEM seinen Ermessensspielraum korrekt ausgeübt hat, vorausgesetzt es hat von seinem Ermessensspielraum Gebrauch gemacht und dazu den Sachverhalt vollständig erhoben und allen wesentlichen Umständen Rechnung getragen (vgl. Urteil E-641/2014 E. 8), dass sich die Vorinstanz in der angefochtenen Verfügung mit der Anwesenheit der Cousine des Beschwerdeführers und seinem Einwand, er sei aus Eritrea ausgereist, um in der Schweiz zu leben, auseinandergesetzt hat und zu Recht von der Zuständigkeit Italiens für die Durchführung des Asyl- und Wegweisungsverfahrens ausgegangen beziehungsweise zu Recht zum Schluss gelangt ist, es würden keine Gründe vorliegen, welche einen Selbsteintritt der Schweiz rechtfertigten, dass das SEM innerhalb seines Ermessensspielraums gehandelt hat, welcher im Ergebnis vom Bundesverwaltungsgericht nicht mehr überprüft werden kann, weshalb es sich unter diesen Umständen weiterer Ausführungen zur Frage eines Selbsteintritts enthält, dass das SEM nach dem Gesagten zu Recht in Anwendung von Art. 31a Abs. 1 Bst. b AsylG auf das Asylgesuch des Beschwerdeführers nicht eingetreten ist und - weil er nicht im Besitz einer gültigen Aufenthalts- oder Niederlassungsbewilligung ist - in Anwendung von Art. 44 AsylG seine Überstellung nach Italien angeordnet hat (Art. 32 Bst. a AsylV 1), dass die Beschwerde aus diesen Gründen abzuweisen ist, dass mit dem vorliegenden Urteil in der Hauptsache die Gesuche um Gewährung der aufschiebenden Wirkung und um Verzicht auf die Erhebung eines Kostenvorschusses gegenstandslos geworden sind, dass der am 25. September 2015 angeordnete Vollzugsstopp mit dem vorliegenden Urteil dahinfällt, dass das mit der Beschwerde gestellte Gesuch um Gewährung der unentgeltlichen Rechtspflege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