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D-5875/2014 vom 15. Oktober 2014</w:t>
      </w:r>
    </w:p>
    <w:p>
      <w:r>
        <w:t>Bundesverwaltungsgericht, 2014-10-15, DE</w:t>
      </w:r>
    </w:p>
    <w:p>
      <w:r>
        <w:rPr>
          <w:b/>
        </w:rPr>
        <w:t xml:space="preserve">Quelle: </w:t>
      </w:r>
      <w:r>
        <w:t>https://mcp.opencaselaw.ch/entscheid/bvger_D-5875_2014</w:t>
      </w:r>
    </w:p>
    <w:p>
      <w:r>
        <w:t>FR: TAF D-5875/2014 du 15 octobre 2014</w:t>
      </w:r>
    </w:p>
    <w:p>
      <w:r>
        <w:t>IT: TAF D-5875/2014 del 15 ottobre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D-5875/2014 Urteil vom 15. Oktober 2014 Besetzung Einzelrichter Robert Galliker, mit Zustimmung von Richter Daniel Willisegger; Gerichtsschreiberin Sandra Sturzenegger. Parteien A._______, geboren (...), Irak, alias B._______, geboren (...), Türkei, vertreten durch lic. iur. Serif Altunakar, (...) , Beschwerdeführer, gegen Bundesamt für Migration (BFM), Quellenweg 6, 3003 Bern, Vorinstanz . Gegenstand Nichteintreten auf Asylgesuch und Wegweisung (Dublin-Verfahren); Verfügung des BFM vom 7. Oktober 2014 / N (...). Das Bundesverwaltungsgericht stellt fest, dass der Beschwerdeführer am 11. August 2014 im Empfangs- und Verfahrenszentrum Kreuzlingen um Asyl nachsuchte, und er in der Folge dem Testbetrieb in Zürich zugewiesen wurde, dass ein Abgleich mit dem zentralen Visa-Informationssystem (CS-VIS) ergab, dass Spanien dem Beschwerdeführer ein vom 1. Juli 2014 bis 14. Au­gust 2014 gültiges Schengen-Visum ausgestellt hat, dass das BFM am 12. August 2014 die spanischen Behörden um Übernahme des Beschwerdeführers ersuchte, dass am 28. August 2014 die Befragung zur Person (BzP) stattfand und dabei dem Beschwerdeführer das rechtliche Gehör in Bezug auf eine allfällige Zuständigkeit Spaniens für die Durchführung des Asyl- und Wegweisungsverfahrens gewährt wurde, dass der Beschwerdeführer im Wesentlichen geltend machte, zu Spanien keinen Bezug zu haben und er auch nicht wisse, weshalb man für ihn ein spanisches Visum besorgt habe, dass er bezüglich seines Gesundheitszustandes zwei Arztberichte einreichte, dass die spanischen Behörden am 2. Oktober 2014 der Aufnahme des Beschwerdeführers zustimmten, dass am 3. Oktober 2014 der Entscheidentwurf der damaligen Rechtsvertretung des Beschwerdeführers zur Stellungnahme zugestellt wurde, dass in der Stellungnahme (Eingang BFM: 6. Oktober 2014) im Wesentlichen geltend gemacht wurde, dem Gesundheitszustand des Beschwerdeführers sei anlässlich der Überstellung nach Spanien in besonderer Weise Rechnung zu tragen, dass das BFM mit Verfügung vom 7. Oktober 2014 - eröffnet am selben Tag - in Anwendung von Art. 31a Abs. 1 Bst. b AsylG (SR 142.31) auf das Asylgesuch des Beschwerdeführers nicht eintrat, seine Wegweisung aus der Schweiz nach Spanien anordnete und ihn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13. Oktober 2014 gegen diesen Entscheid durch den rubrizierten Rechtsvertreter beim Bundesverwaltungsgericht Beschwerde erheben und dabei in materieller Hinsicht beantragen liess, die Verfügung des BFM vom 7. Ok­tober 2014 sei aufzuheben und es sei auf das Asylgesuch einzutreten, dass er zudem in verfahrensrechtlicher Hinsicht beantragte, der Beschwerde sei aufschiebende Wirkung zu erteilen und es sei auf die Erhebung eines Verfahrenskostenvorschusses zu verzichten, dass die vorinstanzlichen Akten am 15. Oktober 2014 beim Bundesverwaltungsgericht eintrafen (Art. 109 Abs. 1 AsylG), und zieht in Erwägung, dass das Bundesverwaltungsgericht auf dem Gebiet des Asyls in der Regel - so auch vorliegend - endgültig über Beschwerden gegen Verfügungen (Art. 5 VwVG) des BFM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entschieden wird (Art. 111 Bst. e AsylG) und es sich vorliegend - wie nachfolgend aufgezeigt - um eine solche handelt, weshalb der Beschwerdeentscheid nur summarisch zu begründen ist (Art. 111a Abs. 2 AsylG), dass gestützt auf Art. 111a Abs. 1 AsylG vorliegend auf einen Schriftenwechsel verzichtet wurde, dass sich die Kognition des Bundesverwaltungsgerichts sowie die Rügemöglichkeiten nach Art. 106 Abs. 1 AsylG richten, dass aufgrund der Zuweisung des Beschwerdeführers in die Testphase des Verfahrenszentrums in Zürich die Verordnung vom 4. September 2013 über die Durchführung von Testphasen zu den Beschleunigungsmassnahmen im Asylbereich (TestV, SR 142.318.1) zur Anwendung kommt (Art. 1 und Art. 4 Abs. 1 TestV), dass bei Beschwerden gegen Nichteintretensentscheide, mit denen es das BFM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ein Abgleich mit dem CS-VIS ergab, dass der Beschwerdeführer ein von den spanischen Behörden ausgestelltes Visum (gültig vom 1. Juli 2014 bis 14. August 2014) besitzt, dass das BFM die spanischen Behörden am 12. August 2014 um Aufnahme des Beschwerdeführers gestützt auf Art. 12 Abs. 2 Dublin-III-VO ersuchte, dass die spanischen Behörden am 2. Oktober 2014 dem Gesuch um Übernahme gestützt auf dieselbe Bestimmung zustimmten, dass der Beschwerdeführer weder im Rahmen des vorinstanzlichen Verfahrens noch in seiner Beschwerde bestreitet, ein von den spanischen Behörden ausgestelltes Visum erhalten zu haben und auch die Zuständigkeit Spaniens nicht bestreitet, dass demzufolge das BFM in der angefochtenen Verfügung zu Recht Spanien als für die Durchführung des Asylverfahrens zuständig erachtet hat, dass der Beschwerdeführer auf Beschwerdeebene geltend macht, aufgrund seines Gesundheitszustandes (partielle Paraplegie) sei er auf die Hilfe eines Dritten angewiesen, dass er in Spanien niemanden kenne, der ihn in seinem Alltagsleben unterstützen könnte, jedoch in der Schweiz mehrere Landsleute habe, die bereit wären, ihn zu unterstützen, dass es keine wesentlichen Gründe für die Annahme gibt, das Asylverfahren und die Aufnahmebedingungen für Antragsteller in Spanien würden systemische Schwachstellen aufweisen, die eine Gefahr einer unmenschlichen oder entwürdigenden Behandlung im Sinne von Art. 4 EU-Grund­rechtecharta mit sich bringen, dass Spanien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Spanien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sich der Beschwerdeführer auf seinen Gesundheitszustand beruft, der einer Überstellung entgegenstehe, dass gemäss dem mit Schreiben vom 17. September 2014 eingereichten medizinischem Bericht eine partielle Paraplegie bestätigt wird und als Be­hand­lung eine Physiotherapie verordnet wurde, dass der Beschwerdeführer implizit geltend macht, die Überstellung nach Spanien setze ihn einer Gefahr für seine Gesundheit aus und verletze damit Art. 3 EMRK,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Europäischen Gerichtshofs für Menschenrechte [EGMR]), dass dies im vorliegenden Fall für die Situation des Beschwerdeführers nicht zutrifft, zumal allgemein bekannt ist, dass Spanien über eine ausreichende medizinische Infrastruktur verfügt,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die schweizerischen Behörden, die mit dem Vollzug der angefochten Verfügung beauftragt sind, den medizinischen Umständen bei der Bestimmung der konkreten Modalitäten der Überstellung des Beschwerdeführers Rechnung tragen und die spanischen Behörden vorgängig in geeigneter Weise über die spezifischen medizinischen Umstände informieren werden (vgl. Art. 31 f. Dublin-III-VO),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BFM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Spanien angeordnet hat (Art. 32 Bst. a der Asylverordnung 1 vom 11. August 1999 [AsylV 1, SR 142.311]),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ist, und die Verfügung des BFM zu bestätigen ist, dass das Beschwerdeverfahren mit vorliegendem Urteil abgeschlossen ist, weshalb sich die Anträge auf Gewährung der aufschiebenden Wirkung und Verzicht auf die Erhebung eines Verfahrenskostenvorschusses als gegenstandslos erweisen, dass bei diesem Ausgang des Verfahrens die Kosten von Fr. 600.-(Art. 1 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BFM und die kantonale Migrationsbehörde. Der Einzelrichter: Die Gerichtsschreiberin: Robert Galliker Sandra Sturzenegger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