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D-5874/2012 vom 19. November 2012</w:t>
      </w:r>
    </w:p>
    <w:p>
      <w:r>
        <w:t>Bundesverwaltungsgericht, 2012-11-19, DE</w:t>
      </w:r>
    </w:p>
    <w:p>
      <w:r>
        <w:rPr>
          <w:b/>
        </w:rPr>
        <w:t xml:space="preserve">Quelle: </w:t>
      </w:r>
      <w:r>
        <w:t>https://mcp.opencaselaw.ch/entscheid/bvger_D-5874_2012</w:t>
      </w:r>
    </w:p>
    <w:p>
      <w:r>
        <w:t>FR: TAF D-5874/2012 du 19 novembre 2012</w:t>
      </w:r>
    </w:p>
    <w:p>
      <w:r>
        <w:t>IT: TAF D-5874/2012 del 19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D-5874/2012 law/joc Urteil vom 19. November 2012 Besetzung Einzelrichter Walter Lang, mit Zustimmung von Richter Bendicht Tellenbach, Gerichtsschreiberin Claudia Jorns Morgenegg. Parteien A._______, geboren am (...), Georgien, (...) Beschwerdeführer, gegen Bundesamt für Migration (BFM), Quellenweg 6, 3003 Bern, Vorinstanz . Gegenstand Nichteintreten auf Asylgesuch und Wegweisung; Verfügung des BFM vom 5. November 2012 / N (...). Das Bundesverwaltungsgericht stellt fest, dass der Beschwerdeführer am 19. Februar 2002 unter dem Namen B._______ erstmals in der Schweiz um Asyl nachsuchte, dass das BFM dieses Gesuch mit Verfügung vom 28. Juni 2002 ab-lehnte, die Wegweisung aus der Schweiz verfügte und den Vollzug der Wegweisung anordnete, dass der Beschwerdeführer seit dem 6. September 2002 bei den schweizerischen Asylbehörden als verschwunden galt, dass der Beschwerdeführer eigenen Angaben zufolge am 23. Mai 2012 erneut in die Schweiz einreiste, wo er am 25. Mai 2012 im Empfangs- und Verfahrenszentrum (EVZ) Vallorbe um Asyl nachsuchte, dass das BFM am 11. Juni 2012 im EVZ Vallorbe die Personalien des Beschwerdeführers erhob und ihn summarisch zum Reiseweg und zu den Gründen für das Verlassen des Heimatlandes sowie zu einer allfälligen Rückführung nach Deutschland, Österreich, der Slowakei und Spanien im Rahmen von Art. 34 Abs. 2 Bst. d des Asylgesetzes vom 26. Juni 1998 (AsylG, SR 142.31) befragte, dass eine Anfrage des BFM bei den slowakischen Behörden ergab, dass der Beschwerdeführer dort unter dem Namen A._______ respektive C._______ um Asyl ersucht hatte, das Asylverfahren jedoch eingestellt wurde, da er seit dem 7. März 2005 als verschwunden galt, dass die österreichischen Behörden dem BFM am 15. Juni 2012 und am 10. Juli 2012 mitteilten, dass ein dortiges zweites Asylgesuch des Beschwerdeführers vom 8. März 2005, welches unter dem Namen C._______ eingeleitet wurde, am 26. September 2005 eingestellt worden sei und er als verschwunden gelte, dass eine Anfrage bei den spanischen Behörden ergab, dass dem Beschwerdeführer, der diesen gegenüber den Namen D._______ angab, in Spanien wegen diversen Verletzungen ausländerrechtlicher Normen verschiedentlich Fingerabdrücke genommen wurden und er dort weder um Asyl nachgesucht noch über einen Aufenthaltstitel oder eine Arbeitsbewilligung verfügt hatte, dass das BFM dem Beschwerdeführer mit Schreiben vom 28. August 2012 mitteilte, das Dublin-Verfahren sei beendet und es führe das nationale Asyl- und Wegweisungsverfahren durch, dass das BFM den Beschwerdeführer am 24. Oktober 2012 zu den Asylgründen anhörte, dass der Beschwerdeführer am gleichen Tag einen Bericht eines spanischen Spitals vom 2. Juni 2006 zu den Akten reichte, dass das BFM mit Verfügung vom 5. November 2012 - eröffnet am 9. November 2012 Tag - in Anwendung von Art. 32 Abs. 2 Bst. a AsylG auf das Asylgesuch des Beschwerdeführers nicht eintrat, die Weg-weisung aus der Schweiz verfügte und den Vollzug der Wegweisung anordnete, dass der Beschwerdeführer mit Eingabe vom 12. November 2012 gegen diesen Entscheid beim Bundesverwaltungsgericht Beschwerde erhob und beantragte, die angefochtene Verfügung sei aufzuheben und das Verfahren sei zwecks materieller Prüfung an das BFM zurückzuweisen, dass er in verfahrensrechtlicher Hinsicht um Erlass der Verfahrenskosten und von der Bezahlung eines Kostenvorschusses sowie um Ausrichtung einer Parteientschädigung ersuchte, dass die vorinstanzlichen Akten am 14.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S.116),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es der Beschwerdeführer unterliess, im Moment der Einreichung des Asylgesuches im EVZ bzw. in den 48 Stunden nach der dies-bezüglichen Aufklärung durch Vorhalt eines Informationsblattes (vgl. act. B2/1, B6/13 S. 7) ein Dokument zu seiner Identifizierung abzugeben, dass damit die in Art. 32 Abs. 2 Bst. a AsylG statuierte Grundvoraus­setzung für ein Nichteintreten wegen fehlender Papiere vorliegend er­füllt ist, dass aufgrund der Erklärungen des Beschwerdeführers, das erste Asylgesuch in der Schweiz unter Schilderung von nicht existenten Verfolgungsvorbringen gestellt zu haben (vgl. act. B6/13 S. 10) sowie des Umstandes, dass er in der Schweiz und anderen Ländern teils unter anderem Namen bereits um Asyl nachgesucht hatte (vgl. act. A3/9 S. 1, act. B14/1, B18/, act. B22/1), seine persönliche Glaubwürdigkeit von Vornherein herabgesetzt ist, dass der Beschwerdeführer als Ursache der Nichtabgabe von Reise- oder Identitätspapieren erklärte, er besitze keine Identitätskarte und habe seinen georgischen Reisepass, mit dem er fünf Jahre in Spanien habe leben und medizinische Hilfe erhalten können, in seiner Wohnung in Spanien gelassen und er könne diesen nicht besorgen, da niemand in seine Wohnung könne, weil dies zu gefährlich sei, er werde diesen aber so schnell wie möglich beibringen (vgl. act. B6/13, S. 3 und 7, act. B44/25 S. 2 f.), dass diese Angaben als nicht glaubhaft zu erachten sind, da der Beschwerdeführer - der darlegte, er sei seit Stellung seines ersten Asylgesuches in der Schweiz nicht mehr in sein Heimatland zurückgekehrt (vgl. act. B44/25 S. 5) - im Rahmen des ersten Asylverfahrens dem BFM gegenüber erklärte, er verfüge über eine Identitätskarte, die er in Georgien zurückgelassen habe, er habe dort aber nie einen Pass (vgl. act. A3/9 S. 3), dass er nunmehr vorbringt, er sei nach seiner Ausreise aus der Schweiz nach Deutschland gereist, wo ihm seine Identitätspapiere abgenommen worden seien (vgl. act. 44/25 S. 7 f.), dass unklar bleibt, wie es dem Beschwerdeführer in Spanien angeblich ohne Weiteres möglich gewesen sein soll, sich einen georgischen Reisepass ausstellen zu lassen (vgl. act. B44/25 S. 6 und 10) zumal er auch dafür einen Identitätsnachweis hätte erbringen müssen, dass auch nicht einleuchtet, warum er zwecks Papierbeschaffung nicht seine angeblich in E._______ wohnhafte Schwester oder die ehemalige georgische Ehefrau (vgl. act. B44/25 S. 2 und 4 f.) oder aber wie vom BFM zutreffend erwähnt - den Vermieter der Wohnung in E._______ (vgl. act. B44/25 S. 6), hätte kontaktieren können, dass es dem Beschwerdeführer, der bis dato keine Papiere nach­reichte, auch auf Beschwerdeebene nicht gelingt, für das Nichteinreichen von Reise- oder Identitätspapieren innerhalb der Frist von 48 Stunden entschuldbare Gründe glaubhaft darzulegen, da er in seiner Rechtsmittelschrift mit keinem Wort auf den Vorwurf des BFM eingeht, er habe keine entschuldbaren Gründe für die Nichtabgabe von Identitätspapieren darlegen können, dass der Beschwerdeführer zur Begründung seines Asylgesuches im Kern geltend macht, nach seiner Ausreise aus der Schweiz im Jahre 2002 habe er sich in Deutschland, Österreich, der Slowakei und Frankreich aufgehalten und sich schliesslich im Sommer 2006 nach Spanien begeben, wo es ihm trotz illegalen Aufenthalts möglich gewesen sei, sich registrieren zu lassen, dass er im Jahre 2008 in E._______ von Auftragskillern aus dem Fenster gestossen, dabei schwer verletzt und deswegen hospitalisiert worden sei, dass er nach diesem Ereignis von E._______ nach F._______ und dann wieder nach E._______ umgezogen sei, wo ihm vor seiner Wohnung jene Täter, die ihn aus dem Fenster gestossen hätten, aufgelauert hätten, er diesen entflohen und danach mittels Hilfe von Bekannten in die Schweiz gereist sei, dass das Motiv der Täter darin gründe, dass er einem in Spanien wohnhaften Georgier eine grosse Geldsumme schuldig sei, weshalb er vor erwähntem Tötungsversuch bereits einmal durch diesen respektive dessen Helfer verprügelt worden sei, dass der Georgier und seine Mittäter in Georgien über Kontakte verfügen würden, weshalb er sich bei einer Rückkehr in seine Heimat davor fürchte, von diesen behelligt zu werden, dass für die weiteren Einzelheiten des zur Begründung des Asylgesuchs geltend gemachten Sachverhalts auf die Protokolle der Befragung vom 11. Juni 2012 und der Anhörung vom 24. Oktober 2012 sowie auf die angefochtene Verfügung zu verweisen ist, dass das BFM in der angefochtenen Verfügung - ungeachtet der Frage nach der Glaubhaftigkeit der Vorbringen - zu Recht folgerte, die Befürchtung des Beschwerdeführers, in seinem Heimatstaat Georgien vor Behelligungen des erwähnten Gläubigers nicht sicher zu sein, sei nicht relevant im Sinne von Art. 3 AsylG, da für eine solche Furcht keine konkreten Hinweise bestünden, er sich zudem an den grundsätzlich schutzfähigen und schutzwilligen georgischen Staat wenden und gegebenenfalls mit rechtlichen Mitteln gegen allfällige Übergriffe privater Dritter vorgehen könne, dass im Übrigen zur Vermeidung von Wiederholungen auf die zu-treffenden Erwägungen des BFM zu verweisen ist, dass in der Beschwerde nichts Stichhaltiges geltend gemacht wird, was allenfalls zu einer anderen Beurteilung führen könnte, da der Be­schwerdeführer in seiner Eingabe vom 12. November 2012 hauptsächlich auf bereits dargelegte Sachverhaltsvorbringen verweist, dass gestützt auf die Aktenlage und die vorstehenden Erwägungen das Nichtbestehen der Flüchtlingseigenschaft nach Art. 3 und 7 AsylG und - wie sich aus den nachfolgenden Erwägungen zum Vollzug der Wegweisung ergibt - das Fehlen von Wegweisungshindernissen offenkundig ist, dass das BFM zu Recht keine weiteren Abklärungen im Sinne von Art. 32 Abs. 3 Bst. c AsylG vornahm,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Georgien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im Falle einer Rückkehr schliessen lassen, weshalb der Vollzug der Wegweisung vorliegend zumutbar ist, dass der Vollzug der Wegweisung nach Georgien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aufgrund des direkten Entscheids in der Hauptsache das Gesuch um Verzicht auf die Erhebung eines Kostenvorschusses gegenstands­los wird, dass das Gesuch um Gewährung der unentgeltlichen Rechtspflege ge­mäss Art. 65 Abs. 1 VwVG - ungeachtet der vom Beschwerdeführer nicht belegten Bedürftigkeit -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