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D-5868/2015 vom 25. September 2015</w:t>
      </w:r>
    </w:p>
    <w:p>
      <w:r>
        <w:t>Bundesverwaltungsgericht, 2015-09-25, DE</w:t>
      </w:r>
    </w:p>
    <w:p>
      <w:r>
        <w:rPr>
          <w:b/>
        </w:rPr>
        <w:t xml:space="preserve">Quelle: </w:t>
      </w:r>
      <w:r>
        <w:t>https://mcp.opencaselaw.ch/entscheid/bvger_D-5868_2015</w:t>
      </w:r>
    </w:p>
    <w:p>
      <w:r>
        <w:t>FR: TAF D-5868/2015 du 25 septembre 2015</w:t>
      </w:r>
    </w:p>
    <w:p>
      <w:r>
        <w:t>IT: TAF D-5868/2015 del 25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D-5868/2015/pjn Urteil vom 25. September 2015 Besetzung Einzelrichterin Nina Spälti Giannakitsas, mit Zustimmung von Richter Fulvio Haefeli, Gerichtsschreiberin Constance Leisinger. Parteien A._______, geboren (...), Eritrea, (...), Beschwerdeführerin, gegen Staatssekretariat für Migration (SEM; zuvor Bundesamt für Migration, BFM), Quellenweg 6, 3003 Bern, Vorinstanz. Gegenstand Nichteintreten auf Asylgesuch und Wegweisung (Dublin-Verfahren); Verfügung des SEM vom 8. September 2015 / N (...). Das Bundesverwaltungsgericht stellt fest, dass die Beschwerdeführerin am 17. Juni 2015 in der Schweiz um Asyl nachsuchte, dass sie anlässlich der Befragung zur Person (BzP) vom 30. Juni 2015 im Empfangs- und Verfahrenszentrum (EVZ) B._______ unter anderem zu Protokoll gab, sie habe ihr Heimatland im November 2013 verlassen und sich zunächst in Äthiopien aufgehalten, von wo aus sie auf dem Seeweg nach Italien und von dort in die Schweiz gelangt sei, dass der Beschwerdeführerin im Rahmen der Befragung das rechtliche Gehör zur allfälligen Zuständigkeit Italiens zur Durchführung des Asyl- und Wegweisungsverfahrens und zu einer allfälligen Wegweisung nach Italien gewährt wurde, dass die Beschwerdeführerin in diesem Zusammenhang geltend machte, in Italien kein Asylgesuch eingereicht zu haben, da dort ihre Landsleute auf der Strasse leben müssten; vielmehr sei die Schweiz ihr Ziel gewesen, wo ihr Freund mit einer Aufenthaltsbewilligung B lebe, dass die Vorinstanz am 6. Juli 2015 gestützt auf die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(nachfolgend: Dublin-III-VO) ein Ersuchen um Aufnahme der Beschwerdeführerin an Italien richtete, dass die italienischen Behörden innerhalb der festgelegten Frist zum Übernahmeersuchen keine Stellung nahmen, dass die Vorinstanz mit Verfügung vom 8. September 2015 - eröffnet am 15. September 2015 - in Anwendung von Art. 31a Abs. 1 Bst. b AsylG (SR 142.31) auf das Asylgesuch nicht eintrat, die Wegweisung aus der Schweiz nach Italien anordnete und die Beschwerdeführerin aufforderte, die Schweiz spätestens am Tag nach Ablauf der Beschwerdefrist zu verlassen, dass sie gleichzeitig feststellte, einer allfälligen Beschwerde gegen den Entscheid komme keine aufschiebende Wirkung zu und die Aushändigung der editionspflichtigen Akten gemäss Aktenverzeichnis an die Beschwerdeführerin verfügte, dass die Beschwerdeführerin gegen diesen Nichteintretensentscheid am 18. September 2015 mit einer an die Vorinstanz adressierten Eingabe Beschwerde erhob, in welcher sie die Aufhebung der angefochtenen Verfügung und Rückweisung der Sache an das SEM zur Durchführung ihres Asylverfahrens in der Schweiz beantragte, dass sie in prozessualer Hinsicht um Erteilung der aufschiebenden Wirkung der Beschwerde, um Gewährung der unentgeltlichen Rechtspflege im Sinne von Art. 65 Abs. 1 VwVG und um Verzicht auf die Erhebung eines Kostenvorschusses ersuchte, dass sie zur Begründung vorbrachte, sie beabsichtigte ihren Freund zu heiraten, welcher in der Schweiz über eine Aufenthaltsbewilligung B verfüge und zukünftig für sie sorgen werde, dass die Vorinstanz diese bei ihr am 21. September 2015 eingegangene Eingabe am 22. September 2015 zuständigkeitshalber dem Bundesverwaltungsgericht zur Behandlung überwies, dass die vorinstanzlichen Akten am 23. September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Beschwerdeführerin innerhalb der fünftägigen Rechtsmittelfrist eine Beschwerde bei der Vorinstanz einreichte, dass die Beschwerdefrist trotz Einreichung bei der unzuständigen Behörde als gewahrt gilt (Art. 21 Abs. 2 VwVG) und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Dublin-III-VO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der nach dieser Verordnung zuständige Mitgliedstaat verpflichtet ist, einen Antragsteller, der in einem anderen Mitgliedstaat einen Antrag gestellt hat, nach Massgabe der Artikel 21, 22 und 29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die Beschwerdeführerin gemäss Abgleich mit der europäischen Fingerabdruck-Datenbank (Zentraleinheit Eurodac) am 8. Juni 2015 in Italien daktyloskopisch erfasst wurde, dass die Vorinstanz gestützt auf das Abklärungsergebnis die italienischen Behörden am 6. Juli 2015 - innerhalb der in Art. 21 Dublin-III-VO festgelegten Frist - um Aufnahme der Beschwerdeführerin ersuchte, dass die italienischen Behörden das Übernahmeersuchen innerhalb der in Art. 22 Abs. 1 Dublin-III-VO vorgesehenen Frist unbeantwortet liessen, womit sie die Zuständigkeit Italiens implizit anerkannten (vgl. Art. 22 Abs. 1 und 7 Dublin-III-VO), dass das SEM bei dieser Sachlage zu Recht von der Zuständigkeit Italiens gemäss Art. 13 Abs. 1 Dublin-III-VO für eine allfällige Durchführung des Asylverfahrens ausging, und damit die Grundlage für einen Nichteintretensentscheid in Anwendung von Art. 31a Abs. 1 Bst. b AsylG gegeben ist, dass daran auch der Aufenthalt der Verlobten in der Schweiz nichts zu ändern vermag, da dieser nicht als Familienangehöriger im Sinne des Dublin-III-VO gilt, dass vorliegend keine Gründe ersichtlich sind, welche in rechtserheblicher Weise gegen eine Überstellung der Beschwerdeführerin nach Italien sprechen,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nicht zu einer wesentlich anderen Einschätzung führen, dass unter diesen Umständen die Anwendung von Art. 3 Abs. 2 Satz 2 Dublin-III-VO nicht gerechtfertigt ist, dass die Beschwerdeführerin auf Beschwerdeebene vorbringt, in der Schweiz lebe ihr Freund, ein Landsmann, welcher seit mehr als einem Jahr eine Aufenthaltsbewilligung B inne habe und mit dem die Heirat vorgesehen sei, dass Art. 8 EMRK unter dem Aspekt von Art. 17 Abs. 1 Dublin-III-VO zu berücksichtigen ist, soweit eine tatsächlich gelebte Beziehung besteht, wobei diesbezüglich als wesentliche Faktoren das gemeinsame Wohnen respektive der gemeinsame Haushalt, die finanzielle Verflochtenheit, die Länge und Stabilität der Beziehung sowie das Interesse und die Bindung der Partner aneinander zu berücksichtigen sind (vgl. Grabenwarter/Pa­bel, Europäische Menschenrechtskonvention, 2012, S. 235 f.; Mark E. Villiger, Handbuch der Europäischen Menschenrechtskonvention, 1999, S. 365; Urteil des EGMR K. und T. gegen Finnland [Grosse Kammer] vom 12. Juli 2001, Nr. 25702/94, § 150), dass die Beschwerdeführerin im Rahmen der Befragung geltend machte, sie habe ihren Freund auf der Flucht kennengelernt, ihre Wege hätten sich jedoch im Jahr 2013 im Sudan getrennt, dass aufgrund dieser Aussagen, die auch in der Beschwerde nicht näher konkretisiert werden, nicht von einer tatsächlich gelebten stabilen Beziehung im Sinne der Rechtsprechung zu Art. 8 EMRK ausgegangen werden kann, weshalb eine Auseinandersetzung mit Frage, ob der Freund der Beschwerdeführerin in der Schweiz über ein gefestigtes Anwesenheitsrecht verfügt, offen bleiben kann, dass die Beschwerdeführerin am 15. Juli 2015 einen Krampfanfall erlitten hat, welcher einen mehrstündigen stationären Aufenthalt im Spital C._______ notwendig machte, seither jedoch keine gesundheitlichen Probleme der Beschwerdeführerin mehr aktenkundig sind und solche von ihr im Beschwerdeverfahren auch nicht geltend gemacht werden, dass mithin keine Anhaltspunkte für gesundheitliche Probleme der Beschwerdeführerin ersichtlich sind, die einer Wegweisung nach Italien entgegenstehen, dass in diesem Zusammenhang gleichwohl festzustellen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eine erforderliche medizinische oder sonstige Hilfe (einschliesslich erforderlichenfalls einer geeigneten psychologischen Betreuung) zu gewähren haben (Art. 19 Abs. 2 Aufnahmerichtlinie),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nach dem Gesagten kein Grund für einen Selbsteintritt auf das Asyl­gesuch der Beschwerdeführerin respektive für eine Anwendung der Ermessensklausel gemäss Art. 17 Abs. 1 Dublin-III-VO ersichtlich ist,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das Gesuch um Gewährung der aufschiebenden Wirkung der Beschwerde sowie das Gesuch um Verzicht auf die Erhebung eines Kostenvorschusses als gegenstandslos erweisen, dass das mit der Beschwerde gestellte Gesuch um Gewährung der unentgeltlichen Prozessführung, ungeachtet der von der Beschwerdeführerin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