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D-5866/2013 vom 28. Oktober 2013</w:t>
      </w:r>
    </w:p>
    <w:p>
      <w:r>
        <w:t>Bundesverwaltungsgericht, 2013-10-28, FR</w:t>
      </w:r>
    </w:p>
    <w:p>
      <w:r>
        <w:rPr>
          <w:b/>
        </w:rPr>
        <w:t xml:space="preserve">Quelle: </w:t>
      </w:r>
      <w:r>
        <w:t>https://mcp.opencaselaw.ch/entscheid/bvger_D-5866_2013</w:t>
      </w:r>
    </w:p>
    <w:p>
      <w:r>
        <w:t>FR: TAF D-5866/2013 du 28 octobre 2013</w:t>
      </w:r>
    </w:p>
    <w:p>
      <w:r>
        <w:t>IT: TAF D-5866/2013 del 28 ottobre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D-5866/2013 Arrêt du 28 octobre 2013 Composition Yanick Felley, juge unique, avec l'approbation de Christa Luterbacher, juge ; Edouard Iselin, greffier. Parties A._______, né le (...), Sénégal, (...) recourant, contre Office fédéral des migrations (ODM), Quellenweg 6, 3003 Berne, autorité inférieure. Objet Asile (non-entrée en matière) et renvoi ; décision de l'ODM du 4 octobre 2013 / N (...). Vu la demande d'asile déposée en Suisse, le 13 février 2013, par A._______,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4 octobre 2013, par laquelle l'ODM, en se fondant sur l'art. 32 al. 2 let. a de la loi du 26 juin 1998 sur l'asile (LAsi, RS 142.31), n'est pas entré en matière sur la demande d'asile du recourant, aux motifs qu'il n'avait produit aucun document d'identité ou de voyage et qu'aucune des exceptions visées par l'art. 32 al. 3 LAsi n'était réalisée, a prononcé son renvoi de Suisse et a ordonné l'exécution de cette mesure, le recours du 14 octobre 2013, portant comme conclusions l'annulation de cette décision et l'octroi de l'asile ou, à défaut, de l'admission provisioire, la requête d'assistance judiciaire partielle aussi formulée dans ce recours, la réception du dossier de première instance par le Tribunal administratif fédéral (ci-après : le Tribunal), en date du 18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p. 568), que la conclusion tendant à l'octroi de l'asile est dès lors irrecevable,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l'art. 32 al. 3 LAsi, tel que précisé par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et il n'a pas établi qu'il avait des motifs excusables à cette carence, qu'en effet, 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(cf. ATAF 2010/2 consid. 6 p. 28 29), qu'en l'espèce, l'intéressé a déclaré lors de ses auditions du 28 février et 3 octobre 2013 n'avoir jamais possédé de passeport ni de carte d'identité (ou selon, une autre version, avoir perdu sa carte durant son voyage du Sénégal en Lybie, respectivement lorsqu'il se trouvait dans ce dernier Etat), et n'avoir pas d'autres documents officiels pouvant donner des informations sur identité, hormis une attestation de naissance qu'il avait laissée au domicile familial ; qu'interrogé lors de la deuxième audition au sujet des démarches entreprises pour se procurer un document de voyage ou une pièce d'identité (au sens défini ci-avant), respectivement cette attestation de naissance, il a déclaré n'avoir rien fait et n'avoir pas pu contacter sa famille restée en Casamance, que le récit de l'intéressé relatif à la non-production d'une carte d'identité comporte des contradictions (cf. le par. précédent) ; qu'en outre, il a déclaré lors de l'audition du 3 octobre 2013 n'avoir pas pu contacter sa famille depuis son arrivée en Suisse, soit durant plus de sept mois ; qu'il a par contre mentionné dans son mémoire de recours du 14 octobre 2013 que sa famille n'avait pas trouvé trace de son attestation de naissance parce que la maison familiale en Casamance avait été saccagée à plusieurs reprises par les rebelles indépendantistes et les forces gouvernementales qui s'affrontent dans cette région du Sénégal, alors qu'il avait pourtant reconnu lors de cette dernière audition (cf. pt. 7.01 p. 7 du procès-verbal [pv]) n'avoir jamais été touché personnellement par ce conflit, qu'il ne ressort pas non plus du dossier que l'une ou l'autre des exceptions prévues à l'art. 32 al. 3 let. b et c LAsi soit réalisée, que l'intéressé a déclaré avoir quitté le Sénégal en raison de la situation sécuritaire difficile qui y prévaut en Casamance et pour des raisons économiques, motifs qui ne sont pas pertinents en matière d'asile, que, n'ayant pas établi le risque de sérieux préjudices au sens de l'art. 3 LAsi, il ne peut se prévaloir de l'art. 5 LAsi, qui reprend en droit interne le principe de non-refoulement énoncé à l'art. 33 de la convention du 28 juillet 1951 relative au statut des réfugiés (Conv. réfugiés, RS 0.142.30),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 8, et Jurisprudence et informations de la Commission suisse de recours en matière d'asile [JICRA] 1996 no 18 consid. 14b/ee p. 186 s. et jurisp. cit.), que pour le reste, il convient de renvoyer aux considérants de la décision attaquée, compte tenu du fait que l'intéressé n'a apporté ni argumentation ni moyen de preuve susceptibles de remettre en cause son bien-fondé, qu'au vu de ce qui précède, c'est à juste titre que l'ODM n'est pas entré en matière sur la demande d'asile si bien que, sur ce point, le recours doit être rejeté et la décision de première instance confirmée, qu'aucune des conditions de l'art. 32 OA 1 n'étant réalisée, en l'absence notamment d'un droit de l'intéressé à une autorisation de séjour ou d'établissement, le Tribunal est tenu de confirmer le renvoi (cf. art. 44 al. 1 LAsi), que, pour les motifs exposés ci-dessus, l'exécution du renvoi s'avère donc licite (cf. art. 83 al. 3 de la loi fédérale sur les étrangers du 16 décembre 2005 [LEtr, RS 142.20]), qu'elle est également raisonnablement exigible (art. 83 al. 4 LEtr ; ATAF 2011/50 consid. 8.1 8.3 p. 1002 1004 et jurisp. cit.), dans la mesure où elle ne fait pas apparaître, en l'espèce, une mise en danger concrète du recourant, qu'en effet, le Sénégal ne connaît pas actuellement une situation de guerre, de guerre civile ou de violences généralisées sur l'ensemble de son territoire qui permettrait d'emblée - et indépendamment des circonstances du cas d'espèce - de présumer, à propos de tous ses ressortissants, l'existence d'une mise en danger concrète au sens de l'art. 83 al. 4 LEtr, qu'en outre, le recourant est encore jeune, au bénéfice d'une expérience professionnelle ainsi que d'une bonne formation de base (il a fréquenté l'école jusqu'au lycée) et n'a pas allégué de problème de santé particulier, qu'il pourra retourner chez sa famille en Casamance - où la situation sécuritaire ne s'est, contrairement à ses dires, pas gravement détériorée ces derniers temps (cf. p. 2 par. 3 du mémoire de recours) - voire s'installer ailleurs au Sénégal (p. ex. à Dakar où il a déjà vécu avant son départ du pays [cf. pt. 2.4 p. 4 in fine du pv de sa première audition]), que l'exécution du renvoi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