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D-5864/2013 vom 17. Oktober 2013</w:t>
      </w:r>
    </w:p>
    <w:p>
      <w:r>
        <w:t>Bundesverwaltungsgericht, 2013-10-17, FR</w:t>
      </w:r>
    </w:p>
    <w:p>
      <w:r>
        <w:rPr>
          <w:b/>
        </w:rPr>
        <w:t xml:space="preserve">Quelle: </w:t>
      </w:r>
      <w:r>
        <w:t>https://mcp.opencaselaw.ch/entscheid/bvger_D-5864_2013</w:t>
      </w:r>
    </w:p>
    <w:p>
      <w:r>
        <w:t>FR: TAF D-5864/2013 du 17 octobre 2013</w:t>
      </w:r>
    </w:p>
    <w:p>
      <w:r>
        <w:t>IT: TAF D-5864/2013 del 17 ottobre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D-5864/2013 Arrêt du 17 octobre 2013 Composition Gérard Scherrer, juge unique, avec l'approbation de William Waeber, juge ; Yves Beck, greffier. Parties A._______, né le (...), Algérie, recourant, contre Office fédéral des migrations (ODM), Quellenweg 6, 3003 Berne, autorité inférieure. Objet Asile (non-entrée en matière) et renvoi ; décision de l'ODM du 11 octobre 2013 / (...). Vu la demande d'asile déposée en Suisse par A._______ en date du 27 septembre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8 octobre 2013, dont il ressort principalement que l'intéressé aurait quitté son pays, fin août 2013, en raison de menaces de mort, proférées depuis les années 1990, par des terroristes islamistes voulant qu'il rejoigne leurs rangs, proposition qu'il aurait refusée, la décision du 11 octobre 2013, par laquelle l'ODM, se fondant sur l'art. 32 al. 2 let. a de la loi du 26 juin 1998 sur l'asile (LAsi, RS 142.31), n'est pas entré en matière sur la demande d'asile de l'intéressé, aux motifs qu'il n'avait produit aucun document d'identité ou de voyage et qu'aucune des exceptions visées par l'art. 32 al. 3 LAsi n'était réalisée, a prononcé son renvoi de Suisse et a ordonné l'exécution de cette mesure, le recours du 15 octobre 2013 contre cette décision, la réception du dossier de première instance par le Tribunal administratif fédéral (ci-après : le Tribunal), en date du 16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l'illicéité de l'exécution du renvoi (cf. art. 32 al. 3 LAsi ; ATAF 2009/50 consid. 5 8 p. 725 ss), que ne constituent pas des mesures d'instruction supplémentaires les mesures prises par l'ODM en vue d'établir l'identité d'un requérant d'asile, les recherches effectuées en interne et les examens de documents réalisés en interne (art. 28a de l'ordonnance 1 sur l'asile du 11 août 1999 [OA 1, RS 142.311]), que selon l'art. 1a OA 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qu'il n'a pas non plus établi qu'il avait des motifs excusables (cf. ATAF 2010/2 consid. 6 p. 28 s.) de ne pas être à même de se procurer de tels documents, que sur ce point, le Tribunal fait siennes les constatations, non remises en cause dans le recours, développées par l'ODM dans sa décision du 11 octobre 2013 (cf. consid. II, ch. 1), qu'il ne ressort pas non plus du dossier que l'une ou l'autre des exceptions prévues à l'art. 32 al. 3 let. b 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comme l'ODM l'a à juste titre relevé, les déclarations du recourant ne sont pas vraisemblables, ni du reste pertinentes, qu'en effet, indigentes, elles ne sauraient refléter la réalité, que, notamment, le recourant n'a pu nommer le nom du groupe islamiste l'ayant sommer de le rejoindre dans la montagne pour combattre à ses côtés, qu'en outre, il n'est pas crédible que ce groupe, quel qu'il soit, n'ait pas mis à exécution ses menaces proférées depuis une vingtaine d'années (cf. le pv de l'audition sur les motifs, questions 28 et 44), qu'en tout état de cause, les motifs de protection invoqués, même à les considérer comme véridiques, n'entrent manifestement pas dans les prévisions de l'art. 3 LAsi pour la reconnaissance de la qualité de réfugié, qu'en effet, selon le principe de subsidiarité de la protection internationale (in casu celle offerte par la Suisse) par rapport à la protection nationale, principe consacré à l'art. 1A ch. 2 de la Convention relative au statut des réfugiés du 28 juillet 1951 (Conv. réfugiés, RS 0.142.30), on est en droit d'attendre d'un requérant d'asile qu'il fasse appel en priorité à la protection du pays doit il a la nationalité (cf. ATAF 2008/12 consid. 5.3 p. 155, ATAF 2008/5 consid. 4.1 et la jurisp. cit.), qu'à cet égard, aucun élément du dossier ne permet de douter de la volonté et de la possibilité des autorités algériennes de lui accorder sa protection, que le recourant a certes indiqué s'être adressé à réitérées reprises à la police, qui lui aurait répondu qu'elle ne pouvait pas l'aider (cf. le pv de l'audition sur les motifs, question 31), qu'à supposer toutefois que la police se fût totalement désintéressée de son cas, il aurait dû engager d'autres démarches, à un échelon supérieur, pour faire valoir ses droits et obtenir une protection adéquate, le cas échéant avec le soutien d'un avocat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qu'au vu de ce qui précède, le recourant n'a pas non plus rendu crédible qu'il existerait pour lui un véritable risque concret et sérieux d'être victime, en cas de retour dans son pays,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pour les motifs exposés ci-dessus, l'exécution du renvoi s'avère licite (cf. art. 83 al. 3 de la loi fédérale sur les étrangers du 16 décembre 2005 [LEtr, RS 142.20]), que, dans ces conditions, il n'y a pas lieu de procéder à des mesures d'instruction complémentaires visant à établir la qualité de réfugié du recourant ou à constater l'existence d'un empêchement à l'exécution du renvoi sous l'angle de la licéité (cf.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l'exécution du renvoi est non seulement licite, mais également raisonnablement exigible (cf. art. 83 al. 4 LEtr ; ATAF 2011/50 consid. 8.1 et 8.2 p. 1002 s., et la jurisp. cit.), dans la mesure où elle ne fait pas apparaître, en l'espèce, une mise en danger concrète du recourant, qu'en effet, l'Algérie ne se trouve pas en proie à une guerre, une guerre civile ou une violence généralisée, qu'en outre, le recourant est jeune, au bénéfice d'une expérience professionnelle et n'a pas allégué, outre des allergies et des hémorroïdes, de graves problèmes de santé, qu'étant tenu de collaborer à l'obtention de documents de voyage lui permettant de retourner dans son pays (cf. art. 8 al. 4 LAsi), l'exécution de son renvoi est enfin possible (cf. art. 83 al. 2 LEtr ; ATAF 2008/34 consid. 12 p. 513-515 et jurisp. cit.),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