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D-5861/2011 vom 26. Oktober 2011</w:t>
      </w:r>
    </w:p>
    <w:p>
      <w:r>
        <w:t>Bundesverwaltungsgericht, 2011-10-26, FR</w:t>
      </w:r>
    </w:p>
    <w:p>
      <w:r>
        <w:rPr>
          <w:b/>
        </w:rPr>
        <w:t xml:space="preserve">Quelle: </w:t>
      </w:r>
      <w:r>
        <w:t>https://mcp.opencaselaw.ch/entscheid/bvger_D-5861_2011</w:t>
      </w:r>
    </w:p>
    <w:p>
      <w:r>
        <w:t>FR: TAF D-5861/2011 du 26 octobre 2011</w:t>
      </w:r>
    </w:p>
    <w:p>
      <w:r>
        <w:t>IT: TAF D-5861/2011 del 26 ottobre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D-5861/2011 Arrêt du 26 octobre 2011 Composition Gérard Scherrer, juge unique, avec l'approbation d'Emilia Antonioni, juge ; Yves Beck, greffier. Parties A._______, alias B._______, alias C._______, né le 12 janvier 1990, Côte d'Ivoire, recourant, contre Office fédéral des migrations (ODM), Quellenweg 6, 3003 Berne, autorité inférieure . Objet Asile (non-entrée en matière) et renvoi (Dublin) ; décision de l'ODM du 18 octobre 2011 / [...]. Vu la demande d'asile déposée en Suisse par A._______, le 18 septembre 2011, le procès-verbal de l'audition du 28 septembre 2011, lors de laquelle il a déclaré avoir quitté pour la première fois son pays d'origine en janvier 2011 pour se rendre en Suisse, transitant par la Libye, l'Italie et la France ; que, rendu attentif au fait que ses empreintes digitales avaient été prises en Espagne, où il avait déposé une demande d'asile le 22 janvier 2003, il a admis avoir quitté la Côte d'Ivoire en 2002 pour se rendre dans cet Etat, où il avait été contraint de déposer une demande d'asile ; qu'au début de l'année 2003, il aurait toutefois été transféré en avion dans son pays d'origine, via Lagos (Nigéria) ; que, menacé de mort par le deuxième époux de sa mère, il aurait décidé de fuir son pays d'origine, en janvier 2011, le même procès-verbal d'audition, lors de laquelle il a eu l'occasion de se déterminer sur un renvoi en Espagne, l'accord des autorités espagnoles du 17 octobre 2011 à la demande d'admission du requérant sur leur territoire présentée par l'ODM, le 5 octobre précédent, la décision du 18 octobre 2011, par laquelle l'ODM, se fondant sur l'art. 34 al. 2 let. d de la loi du 26 juin 1998 sur l'asile (LAsi, RS 142.31), n'est pas entré en matière sur cette demande d'asile, a prononcé le transfert du requérant vers l'Espagne, a chargé les autorités cantonales compétentes de l'exécution de cette mesure et a constaté l'absence d'effet suspensif à un éventuel recours, le recours, interjeté le 24 octobre, tendant à l'annulation de cette décision, dans lequel l'intéressé a soutenu que la Suisse était compétente pour le traitement de sa demande d'asile, d'une part, parce que le règlement (CE) n° 343/2003 du Conseil du 18 février 2003 établissant les critères et mécanismes de détermination de l'Etat membre responsable de l'examen d'une demande d'asile présentée dans l'un des Etats membres par un ressortissant d'un pays tiers (ci-après : règlement Dublin II, JO L 50 du 25.2.2003) n'était pas encore entré en vigueur au moment du dépôt de sa demande d'asile en Espagne et, d'autre part, parce qu'il avait quitté le territoire des Etats membres durant plus de trois mois, les demandes d'assistance judiciaire partielle et de restitution (recte : octroi) de l'effet suspensif dont le recours est assorti, la réception du dossier de première instance par le Tribunal administratif fédéral (le Tribunal), le 25 octobre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Tribunal est donc compétent pour statuer sur le présent litige, que l'intéressé a qualité pour recourir (cf. art. 48 al. 1 PA), que, présenté dans la forme (cf. art. 52 PA) et le délai (cf. art. 108 al. 2 LAsi) prescrits par la loi, le recours est recevable, que, selon l'art. 34 al. 2 let. d LAsi,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(cf. également art. 1 et 29a al. 1 de l'ordonnance 1 du 11 août 1999 sur l'asile relative à la procédure [OA 1, RS 142.311]), qu'aux termes de l'art. 3 §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l'Etat membre responsable de l'examen d'une demande d'asile est tenu de reprendre en charge, dans les conditions prévues à l'art. 20 du règlement Dublin II, le demandeur d'asile dont la demande est en cours d'examen, a été retirée ou a été rejetée, et qui se trouve, sans en avoir reçu la permission, sur le territoire d'un autre Etat membre (cf. art. 16 § 1 points c, d et e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 3 et 4 du règlement Dublin II ; cf. également l'art. 4 § 5 de ce règlement), qu'enfin, en dérogation aux critères de compétence définis ci-dessus, chaque Etat membre a la possibilité d'examiner la demande d'asile de la personne concernée (cf. la clause de souveraineté prévue à l'art. 3 § 2 du règlement Dublin II et la clause humanitaire prévue à l'art. 15 de ce règlement ; cf. également l'art. 29a al. 3 OA 1), qu'en l'espèce, selon l'unité centrale du système européen Eurodac et les déclarations du recourant, celui-ci a déposé une demande d'asile en Espagne, le 22 janvier 2003, que l'argument du recourant, selon lequel la Suisse ne peut appliquer les dispositions du règlement Dublin II parce que celui-ci n'y était pas encore en vigueur au moment du dépôt de sa demande d'asile, en 2003, en Espagne, n'est pas pertinent et doit être rejeté, qu'en effet, contrairement à la jurisprudence non publiée citée à l'appui du recours, l'intéressé n'a jamais déposé de demande d'asile en Suisse, avant l'entrée en vigueur dans cet Etat, le 12 décembre 2008, de ce règlement ; que dans cette jurisprudence, le Tribunal avait admis le recours de la personne concernée, principalement parce que celle-ci avait rendu crédible avoir quitté durant plus de trois mois le territoire des Etats membres, que, surtout, à la date du dépôt de la première et unique demande d'asile en Suisse du recourant, le 18 septembre 2011, la Suisse était tenue d'appliquer les dispositions du règlement Dublin II, quelle que soit la date à laquelle la demande a été faite (cf. art. 29), que l'Espagne, pays dans lequel une demande d'asile a été déposée en premier lieu, soit le 22 janvier 2003, date à laquelle cet Etat était déjà lié par le règlement Dublin II (anciennement : Convention de Dublin), est donc manifestement responsable du traitement de la demande d'asile du recourant (cf. art. 13 du règlement Dublin II), que, pour nier la compétence de l'Espagne, le recourant a aussi soutenu qu'il avait été refoulé dans son pays d'origine en 2003 par les autorités espagnoles et n'était retourné en Europe que huit ans plus tard, que, dans les procédures de transfert, les exigences de preuve envers le demandeur d'asile qui prétend avoir quitté le territoire des Etats membres sont élevées (cf. sur ce point, Christian Filzwieser/Andrea Sprung, Dublin II-Verordnung, 3ème éd., Vienne/Graz 2010, art. 16, K 23 et K 24, p. 134 ss) ; que la cessation de la responsabilité d'un Etat ne peut ainsi être invoquée que sur la base d'éléments de preuve matériels ou de déclarations circonstanciées et vérifiables du demandeur d'asile (cf. art. 4 phr. 2 du règlement [CE] no 1560/2003 de la Commission du 2 septembre 2003 portant modalités d'application du règlement Dublin [ci-après : règlement modalités d'application de Dublin II, JO L 222 du 5.9.2003]), qu'en l'espèce, les déclarations de l'intéressé sur son départ d'Espagne pour aller vivre Afrique ne sont nullement démontrées à satisfaction de droit ; qu'elles ne sont en particulier étayées par aucun moyen de preuve, que les autorités espagnoles, qui ont été dûment informées des déclarations de A._______ (cf. le formulaire de réadmission, p. 3 ; pièce A11/5 du dossier de l'ODM), selon lesquelles il aurait été expulsé en Côte d'Ivoire au début de l'année 2003, n'auraient pas accepté de le réadmettre sur leur territoire, le 17 octobre 2011, en application de l'art. 16 § 1 let. e du règlement Dublin II, si dites déclarations avaient été conforme à la réalité, qu'en conséquence, le recourant n'a pas démontré, comme il lui appartenait de le faire, avoir quitté le territoire des Etats membres pour une durée d'au moins trois mois ou que les dispositions nécessaires pour qu'il se rende dans son pays d'origine ou dans un autre pays, où il peut légalement se rendre, ont été effectivement prises et mises en oeuvre par l'Espagne (cf. art. 16 § 3 et 4 du règlement Dublin II), que, cela étant, le recourant n'a apporté, à l'appui de son recours, aucun argument de nature à établir un risque pour lui d'être soumis, en Espagne, à des actes prohibés par l'art. 3 de la convention de sauvegarde des droits de l'homme et des libertés fondamentales du 4 novembre 1950 (CEDH, RS 0.101) ou par l'art. 3 de la convention du 10 décembre 1984 contre la torture et autres peines ou traitements cruels, inhumains ou dégradants (conv. torture, RS 0.105) ou encore par une autre disposition de droit international public à laquelle la Suisse est liée, qu'il n'a fourni aucune indication selon laquelle l'Espagne - partie à dites conventions, de même qu'à celle du 28 juillet 1951 relative au statut des réfugiés (conv. réfugiés, RS 0.142.30) et au Protocole additionnel du 31 janvier 1967 (Prot. réfugiés, RS 0.142.301) -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définitive, il n'existe, en l'espèce, aucun obstacle rendant l'exécution du transfert de l'intéressé illicite ni de raisons humanitaires au sens de l'art. 29a al. 3 OA 1, qu'il n'y a donc pas lieu d'appliquer la clause de souveraineté prévue à l'art. 3 § 2 du règlement Dublin II, que l'Espagne demeure l'Etat responsable de l'examen de la demande d'asile du recourant au sens de ce règlement et est tenu de le reprendre en charge dans les conditions prévues à l'art. 20 du règlement Dublin II, que, partant, l'ODM a refusé à juste titre d'entrer en matière sur la demande d'asile du recourant en application de l'art. 34 al. 2 let. d LAsi et a prononcé son renvoi (ou transfert) de Suisse en Espagne,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8.2.3 et 10), qu'au vu de ce qui précède, le recours doit être rejeté et la décision de l'ODM de refus d'entrée en matière sur la demande d'asile et de renvoi (ou transfert) de Suisse vers l'Espagne doit être confirmée,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d'assistance judiciaire partielle présentée simultanément au recours est rejetée, les conclusions de celui-ci étant, au vu de ce qui précède, d'emblée vouées à l'échec (cf. art. 65 al. 1 PA), que les frais de procédure sont mis à la charge du recourant, conformément aux art. 63 al. 1 PA et 2 et 3 du règlement du 21 février 2008 concernant les frais, dépens et indemnités fixés par le Tribunal administratif fédéral [FITAF, RS 173.320.2]), que la demande de mesures provisionnelles est sans objet, dès lors qu'il est statué immédiatement sur le fond, (dispositif page suivante) le Tribunal administratif fédéral prononce : 1. Le recours est rejeté. 2. La demande d'assistance judiciaire partielle est rejetée. 3. La demande d'octroi de l'effet suspensif est sans objet. 4. Les frais de procédure, d'un montant de Fr. 600.-, sont mis à la charge du recourant. Ce montant doit être versé sur le compte du Tribunal dans les 30 jours dès l'expédition du présent arrêt. 5. Le présent arrêt est adressé au recourant, à l'ODM et à l'autorité cantonale compétente. Le président du collège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