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D-5860/2014 vom 15. Oktober 2014</w:t>
      </w:r>
    </w:p>
    <w:p>
      <w:r>
        <w:t>Bundesverwaltungsgericht, 2014-10-15, DE</w:t>
      </w:r>
    </w:p>
    <w:p>
      <w:r>
        <w:rPr>
          <w:b/>
        </w:rPr>
        <w:t xml:space="preserve">Quelle: </w:t>
      </w:r>
      <w:r>
        <w:t>https://mcp.opencaselaw.ch/entscheid/bvger_D-5860_2014</w:t>
      </w:r>
    </w:p>
    <w:p>
      <w:r>
        <w:t>FR: TAF D-5860/2014 du 15 octobre 2014</w:t>
      </w:r>
    </w:p>
    <w:p>
      <w:r>
        <w:t>IT: TAF D-5860/2014 del 15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D-5860/2014/plo Urteil vom 15. Oktober 2014 Besetzung Einzelrichter Hans Schürch, mit Zustimmung von Richter William Waeber; Gerichtsschreiberin Martina Kunert. Parteien A._______, geboren (...), Eritrea, (...), Beschwerdeführer, gegen Bundesamt für Migration (BFM), Quellenweg 6, 3003 Bern, Vorinstanz . Gegenstand Nichteintreten auf Asylgesuch und Wegweisung (Dublin-Verfahren); Verfügung des BFM vom 2. Oktober 2014 / N (...). Das Bundesverwaltungsgericht stellt fest, dass der Beschwerdeführer am 29. Juni 2014 in der Schweiz um Asyl nachsuchte, dass er anlässlich der Anhörung am 14. Juli 2014 im Empfangs- und Verfahrenszentrum in Chiasso unter anderem geltend machte, in Italien nie ein Asylgesuch eingereicht zu haben, dass das BFM mit Verfügung vom 2. Oktober 2014 - eröffnet am 8. Oktober 2014 - in Anwendung von Art. 31a Abs. 1 Bst. b AsylG (SR 142.31) auf das Asylgesuch nicht eintrat, die Wegweisung aus der Schweiz nach Italien anordnete und den Beschwerdeführer aufforderte, die Schweiz spätestens am Tag nach Ablauf der Beschwerdefrist zu verlassen, dass es den Kanton Bern mit dem Vollzug der Wegweisung beauftragte, die Aushändigung der editionspflichtigen Akten gemäss Aktenverzeichnis an den Beschwerdeführer verfügte und feststellte, eine allfällige Beschwerde gegen diese Verfügung habe keine aufschiebende Wirkung, dass der Beschwerdeführer mit Eingabe vom 9. Oktober 2014 gegen diese Verfügung beim Bundesverwaltungsgericht Beschwerde erhob und dabei sinngemäss beantragte, diese sei aufzuheben und das Amt sei anzuweisen, sich für das vorliegende Asylgesuch für zuständig zu erklären, dass die vorinstanzlichen Akten am 14.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Italien aufgehalten hatte, dass der Beschwerdeführer anlässlich seiner Befragung zur Person im Empfangs- und Verfahrenszentrum (EVZ) Chiasso vom 14. Juli 2014 ausführte, im Oktober 2013 sein Heimatland verlassen zu haben und über Äthiopien, Sudan und Libyen in Italien eingereist zu sein, dass er zudem ausführte, seine Mitbürger, welche in Italien um Asyl ersucht hätten, befänden sich in einer unwürdigen Situation, nämlich auf der Strasse, dass das BFM die italienischen Behörden am 25. Juli 2014 um Aufnahme des Beschwerdeführers gestützt auf Art. 13 Dublin-III-VO ersuchte, dass die italienischen Behörden das Übernahmeersuchen innert der in Art. 22 Abs. 1 Dublin-III-VO vorgesehenen Frist unbeantwortet liessen, womit sie die Zuständigkeit Italiens implizit anerkannten (Art. 22 Abs. 7 Dublin-III-VO), dass die Zuständigkeit Italiens gegeben ist, da sich den Akten - entgegen den Ausführungen des Beschwerdeführers - weder Hinweise auf ein behördliches Kommunikationsproblem noch auf eine Umkehr der Regelvermutung von Art. 22 Abs. 7 Dublin-III-VO entnehmen lassen,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eine Abschiebung nach Italien sei nicht zumutbar, weil dort die Aussicht auf ein Leben unter menschenwürdigen Umständen und ein faires Asylverfahren nicht gegeben sei, implizit die Anwendung der Ermessensklausel von Art. 17 Abs. 1 Dublin-III-VO fordert, was zum Selbsteintritt der Schweiz und zur Beurteilung des Antrags auf internationalen Schutz durch dieses Land führen würde,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das Beschwerdeverfahren mit vorliegendem Urteil abgeschlossen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