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D-5859/2014 vom 15. Oktober 2014</w:t>
      </w:r>
    </w:p>
    <w:p>
      <w:r>
        <w:t>Bundesverwaltungsgericht, 2014-10-15, DE</w:t>
      </w:r>
    </w:p>
    <w:p>
      <w:r>
        <w:rPr>
          <w:b/>
        </w:rPr>
        <w:t xml:space="preserve">Quelle: </w:t>
      </w:r>
      <w:r>
        <w:t>https://mcp.opencaselaw.ch/entscheid/bvger_D-5859_2014</w:t>
      </w:r>
    </w:p>
    <w:p>
      <w:r>
        <w:t>FR: TAF D-5859/2014 du 15 octobre 2014</w:t>
      </w:r>
    </w:p>
    <w:p>
      <w:r>
        <w:t>IT: TAF D-5859/2014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D-5859/2014 Urteil vom 15. Oktober 2014 Besetzung Einzelrichterin Nina Spälti Giannakitsas, mit Zustimmung von Richterin Claudia Cotting-Schalch; Gerichtsschreiber Patrick Weber. Parteien A._______, geboren (...), Eritrea, (...), Beschwerdeführer, gegen Bundesamt für Migration (BFM), Quellenweg 6, 3003 Bern, Vorinstanz . Gegenstand Nichteintreten auf Asylgesuch und Wegweisung (Dublin-Verfahren); Verfügung des BFM vom 30. September 2014 / N (...). Das Bundesverwaltungsgericht stellt fest, dass der Beschwerdeführer am 26. Juni 2014 in der Schweiz ein Asylgesuch stellte, dass er dazu am 17. Juli 2014 summarisch befragt wurde, dass er darlegte, Eritrea im April 2014 verlassen zu haben und am 26. Ju­ni 2014 von Italien her kommend in die Schweiz gelangt zu sein, dass sich in der Schweiz zwei Halbgeschwister aufhalten würden, dass das BFM dem Beschwerdeführer das recht­liche Gehör zur möglichen Zu­ständig­keit Italiens für das Asylverfahren und zu einer allfälligen Weg­wei­sung dorthin ge­währte, dass der Beschwerdeführer darlegte, nicht dorthin zurückkehren zu wollen, dass das BFM mit Verfügung vom 30. September 2014 (eröffnet am 7. Oktober 2014) in Anwendung von Art. 31a Abs. 1 Bst. b Asylgesetz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anführte, gemäss eigenen Angaben sei der Beschwerdeführer illegal in das Hoheitsgebiet der Dublin-Staaten (Italien) eingereist,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am 25. September 2014 an Italien übergegangen sei, dass der Beschwerdeführer im Rahmen des rechtlichen Gehörs angegeben habe, es würden sich zwei Halbgeschwister in der Schweiz aufhalten, dass dieser Umstand nichts an der Zuständigkeit Italiens ändere, da Halbgeschwister nicht als Familienangehörige im Sinne von Art. 2 Bst. g Dublin-III-VO gelten würden, dass er sich für Unterstützungsleistungen an die zuständigen italienischen Behörden zu wenden habe, dass die Überstellung an Italien - vorbehältlich einer allfälligen Unterbrechung oder Verlängerung (Art. 29 Dublin-III-VO) - bis spätestens am 25. März 2015 zu erfolgen habe, dass der Wegweisungsvollzug nach Italien sowohl zumutbar als auch technisch möglich und praktisch durchführbar sei, dass der Beschwerdeführer mit Eingabe vom 10. Oktober 2014 beim Bundesver­waltungsgericht Rekurs einlegte, dass er die Aufhe­bung der vorinstanzlichen Verfügung und sinngemäss die Anweisung des BFM, sich für das vorliegende Asylgesuch zuständig zu erklären be­ziehungsweise das Selbsteintrittsrecht auszuüben, beantragte, dass auf die Beschwerdeargumente - so­weit erforderlich - in den nachfolgenden Erwägungen einzugehen ist, dass die vorinstanzlichen Akten am 14.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des Beschwerdeführers in Italien unbestritten ist, dass das BFM die italienischen Behörden am 24. Juli 2014 und somit innerhalb der in Art. 21 Dublin-III-VO festgelegten Frist um Aufnahme des Beschwerdeführers ersuchte, dass die italienischen Behörden das Übernahmeersuchen innert der in Art. 22 Abs. 1 [und 6] Dublin-III-VO vorgesehenen Frist von zwei Monaten unbeantwortet liessen, womit sie die Zuständigkeit Italiens implizit anerkannten (Art. 22 Abs. 7 Dublin-III-VO), dass der Beschwerdeführer in seiner Eingabe im Wesentlichen anführt, die Zuständigkeit Italiens sei fraglich, zumal er sich dort nur im Rahmen des Transits und ohne Einreichung eines Asylgesuchs aufgehalten habe, dass diese Argumente aber gemäss den anzuwendenden Bestimmungen der Dublin-III-VO die vorinstanzlichen Schlussfolgerungen offensichtlich nicht umzustossen vermögen (vgl. Art. 13 Abs. 1 Dublin-III-VO), dass der volljährige Beschwerdeführer auch aufgrund von in der Schweiz lebenden Halbgeschwistern - wie vom BFM zutreffend festgehalten - nichts zu seinen Gunsten ableiten kann, dass die schweizerischen Behörden zwar dafür sorgen müssen, dass der Beschwerdeführer im Falle einer Überstellung nach Italien nicht einer dem internationalen Recht und insbesondere Art. 3 EMRK widersprechenden Behandlung ausgesetzt ist, dass Italien aber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 als lediger, gesunder und junger Mann keiner besonders verletzlichen Gruppe zugehörig - für sich nichts aus der Bestimmung von Art. 3 Abs. 2 Dublin-III-VO ableiten kann, dass der Beschwerdeführer in seiner Eingabe dem wesentlichen Sinngehalt nach die Anwendung der Ermessensklausel von Art. 17 Abs. 1 Dublin-III-VO fordert, was zum Selbsteintritt und zur Beurteilung seines Antrags auf internationalen Schutz durch die Schweiz führen würde, dass entgegen seinen Vorbringen aber kein hinreichender Anlass zur Annahme besteht, er werde dort in eine existenzielle Notlage geraten, dass Asylsuchende in Italien zwar bei der Unterkunft, der Arbeit und dem Zugang zur medizinischen Infrastruktur Schwierigkeiten ausgesetzt sein können, diese Probleme nach Auffassung des Bundesverwaltungsgerichts jedoch nicht als generell untragbar erscheinen, dass nach dem Gesagten kein Grund für eine Anwendung der Ermessensklausel von Art. 17 Dublin-III-VO respektive für einen Selbsteintritt auf das Asylgesuch des Beschwerdeführers ersichtlich ist, womit der Nichteintretensentscheid in Anwendung von Art. 31a Abs. 1 Bst. b AsylG zu bestätigen ist, dass die Anordnung der Wegweisung nach Italien der Systematik des Dublin-Verfahrens entspricht und im Einklang mit der Bestimmung von Art. 44 AsylG steht, dass nach vorstehenden Erwägungen die angefochtene Verfügung zu bestätigen und die eingereichte Beschwerde als offensichtlich unbegründet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