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D-5856/2015 vom 30. September 2015</w:t>
      </w:r>
    </w:p>
    <w:p>
      <w:r>
        <w:t>Bundesverwaltungsgericht, 2015-09-30, FR</w:t>
      </w:r>
    </w:p>
    <w:p>
      <w:r>
        <w:rPr>
          <w:b/>
        </w:rPr>
        <w:t xml:space="preserve">Quelle: </w:t>
      </w:r>
      <w:r>
        <w:t>https://mcp.opencaselaw.ch/entscheid/bvger_D-5856_2015</w:t>
      </w:r>
    </w:p>
    <w:p>
      <w:r>
        <w:t>FR: TAF D-5856/2015 du 30 septembre 2015</w:t>
      </w:r>
    </w:p>
    <w:p>
      <w:r>
        <w:t>IT: TAF D-5856/2015 del 30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D-5856/2015 Arrêt du 30 septembre 2015 Composition Yanick Felley, juge unique, avec l'approbation de Jean-Pierre Monnet, juge; Paolo Assaloni, greffier. Parties A._______, né (...), Somalie, recourant, contre Secrétariat d'Etat aux migrations (SEM; anciennement Office fédéral des migrations, ODM), Quellenweg 6, 3003 Berne, autorité inférieure. Objet Asile (non-entrée en matière / procédure Dublin) et transfert; décision du SEM du 7 septembre 2015 / N (...). Vu la demande d'asile déposée par A._______, le 2 juin 2015, au Centre d'enregistrement et de procédure (CEP) du SEM à Chiasso, les pièces jointes à la demande, le procès-verbal d'audition sur les données personnelles du 19 juin 2015 à teneur duquel le requérant a expliqué qu'il était de nationalité somalienne, qu'il était entré irrégulièrement en Italie en provenance de Libye au cours du mois de mai 2015, qu'il n'avait pas déposé de demande d'asile dans un pays tiers ou auprès de l'une de ses représentations diplomatiques, et, invité par le SEM à se déterminer sur son éventuel transfert vers l'Italie en tant que pays responsable de l'examen de sa demande de protection internationale, qu'il s'opposait à cette mesure, la décision datée du 7 septembre 2015, notifiée le 16 septembre 2015, par laquelle le SEM n'est pas entré en matière sur la demande d'asile en application de l'art. 31a al. 1 let. b LAsi (RS 142.31), a prononcé le renvoi [recte : le transfert] du requérant vers l'Italie et ordonné l'exécution de cette mesure en constatant l'absence d'effet suspensif à un éventuel recours, le recours interjeté le 18 septembre 2015 auprès du Tribunal administratif fédéral (ci-après : le Tribunal), par lequel l'intéressé a conclu à l'annulation de cette décision ainsi qu'au renvoi de la cause au SEM pour qu'il entre en matière sur la demande d'asile, et a requis la dispense de verser une avance de frais, la réception du dossier de première instance par le Tribunal le 22 septembre 2015, les autres faits mentionnés ci-après dans la mesure utile, et considérant que, sous réserve des exceptions prévues à l'art. 32 LTAF (RS 173.32), le Tribunal connaît des recours contre les décisions au sens de l'art. 5 PA (RS 172.021) prises par les autorités mentionnées à l'art. 33 LTAF (art. 31 LTAF),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applicable par renvoi de l'art.105 LAsi,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que, saisi d'un recours contre une décision de non-entrée en matière sur une demande d'asile, le Tribunal se limite à examiner le bien-fondé d'une telle décision (cf. ATAF 2012/4 consid. 2.2; 2009/54 consid. 1.3.3; 2007/8 consid. 5),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qu'au regard de l'art. 31a al. 1 let. b LAsi, 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cf. arrêté fédéral du 26 septembre 2014 portant approbation et mise en oeuvre de l'échange de notes entre la Suisse et l'UE concernant la reprise du règlement Dublin III (Développement de l'acquis de Dublin/Eurodac) [RO 2015 1841], entré en vigueur le 1er juillet 2015),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(i.e. art. 8-15) désignent comme responsable, que dans une procédure de prise en charge ("take charge"), chaque critère énuméré au chapitre III du règlement Dublin III n'a vocation à s'appliquer que si celui qui le précède est inapplicable dans la situation d'espèce (art. 7 par. 1 du règlement Dublin III), qu'il y a lieu de se baser sur la situation existant au moment où le demandeur a introduit sa demande de protection internationale pour la première fois auprès d'un État membre (art. 7 par. 2 du règlement Dublin III; ATAF 2012/4 consid. 3.2), que, selon l'art. 13 par. 1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cette responsabilité prenant fin douze mois après la date du franchissement irrégulier de la frontière, que l'Etat membre responsable en vertu du règlement Dublin III est tenu de prendre en charge, dans les conditions prévues aux articles 21, 22 et 29 du règlement, le demandeur qui a introduit une demande dans un autre État membre, ainsi que d'examiner cette demande ou de mener à son terme son examen (art. 18 par. 1 point a et par. 2 al. 1 du règlement Dublin III), qu'en l'espèce, le recourant a entré irrégulièrement en Italie au cours du mois de mai 2015, en provenance de Libye, que le SEM a dès lors soumis aux autorités italiennes compétentes, dans le délai fixé à l'art. 21 par. 1 du règlement Dublin III, une requête aux fins de prise en charge de l'intéressé fondée sur l'art. 13 par. 1 du règlement Dublin III, que, n'ayant pas répondu à cette requête dans le délai prévu par l'art. 22 par. 1 du règlement Dublin III, l'Italie est réputée l'avoir acceptée et, partant, avoir reconnu sa responsabilité pour prendre en charge le recourant et assurer une bonne organisation de son arrivée (cf. art. 22 par. 7 du règlement Dublin III), que ce point n'est pas contesté, que,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qu'en l'espèce, aucune raison sérieuse ne conduit à retenir qu'il existe en Italie des défaillances systémiques dans la procédure d'asile et les conditions d'accueil des demandeurs d'asile qui entraînent un risque de traitement inhumain ou dégradant au sens de l'art. 4 CharteUE, qu'en effet, ce pays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dans ces circonstances, l'Italie est présumée respecter la sécurité des demandeurs d'asile, en particulier leur droit à l'examen, selon une procédure juste et équitable, de leur demande, et faire en sorte qu'ils disposent d'une voie de recours effective (cf. arrêt de la Cour européenne des droits de l'homme [ci-après : CourEDH] M.S.S. c. Belgique et Grèce du 21 janvier 2011, n° 30696/09, § 343; décision de la CourEDH K.R.S. c. Royaume-Uni du 2 décembre 2008, n° 32733/08, p. 19), qu'il est toutefois notoire que les autorités italiennes connaissent de sérieux problèmes, depuis 2011 notamment, quant à leur capacité d'accueil des très nombreux requérants d'asile, ceux-ci pouvant être confrontés à d'importantes difficultés sur le plan de l'hébergement et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à la différence de la situation prévalant en Grèce, on ne saurait considérer - sur la base des récentes positions du Haut Commissariat des Nations Unies pour les réfugiés (HCR), du Commissaire des droits de l'homme du Conseil de l'Europe, ainsi que de nombreuses organisations internationales non gouvernementales -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n° 29217/12, § 114 et 115; décision de la CourEDH Mohammed Hussein c. Pays Bas et Italie du 2 avril 2013, n° 27725/10, § 78), que, dans les affaires A.M.E. c. Pays-Bas du 13 janvier 2015 (n° 51428/10, § 34-35) et A. S. c. Suisse du 30 juin 2015 (n° 39350/13, § 36), la CourEDH a rappelé, comme elle l'avait jugé dans la cause Tarakhel, que la structure et la situation générale du dispositif mis en place pour l'accueil des demandeurs d'asile en Italie ne peuvent en soi passer pour des obstacles empêchant le renvoi de tout demandeur d'asile vers ce pays, que, dans ces circonstances, l'application de l'art. 3 par. 2 al. 2 du règlement Dublin III ne se justifie pas, qu'au vu des considérations qui précèdent, l'Italie est présumée respecter ses obligations tirées du droit international public, en particulier le principe de non-refoulement énoncé expressément à l'art. 33 Conv. réfugiés, ainsi que l'interdiction de mauvais traitements ancrée aux art. 3 CEDH et 3 Conv. torture, que cette présomption de sécurité n'est pas irréfragable, qu'elle peut être renversée lorsqu'il y a des motifs substantiels et avérés de croire que, dans le cas concret, les autorités de cet Etat ne respecteraient pas ces obligations (cf. ATAF 2010/45 consid. 7.4, 7.4.1), qu'il appartient au requérant d'asile d'apporter la preuve, par un faisceau d'indices sérieux et suffisants, de l'existence de tels motifs (cf. ATAF 2010/45 consid. 7.4.1, 7.5), qu'en l'occurrence, le recourant fait valoir que, s'il était transféré en Italie, il serait livré à lui-même, sans ressources ni aide sociale, ne disposerait d'aucun logement et vivrait dans des conditions indignes, que l'intéressé sollicite ainsi l'application de la clause de souveraineté du règlement Dublin III, le cas échéant en lien avec l'art. 29a al. 3 OA 1, que selon la clause discrétionnaire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lors de la détermination de Etat compétent pour mener la procédure d'asile en vertu du règlement Dublin III, le SEM peut, pour des raisons humanitaires, traiter la demande d'asile lorsqu'il ressort de cet examen qu'un autre Etat est compétent (art. 29a al. 3 OA 1), que, selon la jurisprudence, le SEM doit admettre la responsabilité de la Suisse pour examiner une demande de protection internationale en vertu de l'art. 17 par. 1 du règlement Dublin III lorsque le transfert envisagé vers l'Etat membre désigné responsable par les critères applicables viole des obligations de la Suisse relevant du droit international public, alors qu'il peut admettre cette responsabilité pour des raisons humanitaires sur la base de l'art. 29a al. 3 OA 1 (cf. arrêt du TAF E-641/2014 du 13 mars 2015 consid. 8.2 et 9.1; ATAF 2012/4 consid. 2.4; 2011/9 consid. 4.1; 2010/45 consid. 5, 7.2, 8.2), que, compte tenu de la formulation potestative de l'art. 29a al. 3 OA 1 ("Kann-Vorschrift"), le SEM dispose d'un pouvoir d'appréciation dont il doit faire usage en vue de déterminer s'il existe des raisons humanitaires au sens de cette disposition, que le SEM a l'obligation d'examiner si les conditions d'application de l'art. 17 par. 1 du règlement Dublin III en lien avec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arrêt précité E-641/2014 consid. 8.2), que le grief de l'inopportunité d'une décision au regard de la clause de souveraineté combinée avec l'art. 29a al. 3 OA 1 ne peut plus être examiné par le Tribunal depuis l'abrogation, le 1er février 2014, de l'art. 106 al. 1 let. c LAsi (cf. RO 2013 4375 5357, FF 2010 4035, 2011 6735), que le Tribunal se limite donc à contrôler si le SEM a fait usage de son pouvoir d'appréciation, et s'il l'a fait selon des critères objectifs, transparents et raisonnables, dans le respect des principes constitutionnels que sont le droit d'être entendu, l'égalité de traitement et la proportionnalité (cf. arrêt précité E-641/2014 consid. 7.5, 7.6. 8.1; Pierre Moor, Droit administratif, vol. I, 3ème éd., 2012, n° 4.3.2.3 p. 743 ss), qu'en l'occurrence, s'agissant des conditions d'accueil et de vie en Italie, l'intéressé n'a fourni aucun élément objectif et concret démontrant l'existence d'un risque réel que les autorités italiennes refusent de le prendre en charge, en violation de la directive n° 2013/33/UE du Parlement européen et du Conseil du 26 juin 2013 établissant des normes pour l'accueil des personnes demandant la protection internationale [refonte] (JO L 180/96 du 29.6.2013), ou que ses besoins existentiels minimaux ne soient pas satisfaits, et ce de manière durable, sans perspective d'amélioration, au point qu'il faudrait renoncer à son transfert, qu'en définitive, il n'a pas rendu vraisemblable que ses conditions d'existence dans ce pays revêtiraient un tel degré de pénibilité et de gravité qu'elles seraient constitutives d'un traitement contraire à l'art. 3 CEDH ou à l'art. 3 Conv. torture, qu'au vu de ce qui précède, le recourant n'a pas renversé, sur la base d'un faisceau d'indices sérieux et convergents, la présomption selon laquelle il aura accès en Italie à une procédure d'examen de sa demande d'asile et à des conditions d'accueil conformes aux exigences définies par le droit international public, que le transfert de l'intéressé en Italie n'est donc pas contraire aux engagements internationaux de la Suisse, que, s'agissant de l'application de l'art. 29a al. 3 OA 1 en relation avec l'art. 17 par. 1 du règlement Dublin III, il convient de s'en tenir à une pratique restrictive (cf. ATAF 2012/4 consid. 4.7; 2011/9 consid. 8.1 et 8.2; 2010/45 consid. 8.2.2), qu'en l'espèce, la recourant s'est opposé à son transfert, au cours de la procédure de première instance, en expliquant qu'il ne trouverait pas de travail en Italie et serait contraint de vivre dans la rue (cf. p.-v. d'audition du 19.6.2015, p. 7-8 ch. 8.01), que, compte tenu de ces seuls éléments, l'intéressé n'a pas fait apparaître que son transfert soulevait une problématique à caractère humanitaire, que dans ces circonstances, le SEM a établi de manière complète et exacte l'état de fait pertinent et n'a commis ni excès ni abus de son large pouvoir d'appréciation en refusant d'admettre l'existence deraisons humanitaires au sens de l'art. 29a al. 3 OA 1 (cf. arrêts du TAF E-4620/2014 du 1er juillet 2015 consid. 5.3; E-641/2014 consid. 8, 9), qu'il y a lieu de rappeler à ce stade que le règlement Dublin III ne confère pas au requérant d'asile le droit de choisir l'Etat membre offrant, à son avis, les meilleures conditions d'accueil comme Etat responsable de l'examen de sa demande d'asile (cf. arrêt de la Cour de justice de l'Union européenne [CJUE] du 10 décembre 2013 C 394/12 Shamso Abdullahi c. Bundesasylamt, points 59, 62; ATAF 2010/45 consid. 8.3), qu'en conclusion, le SEM a retenu à juste titre que l'Italie était l'Etat membre désigné responsable de l'examen de la demande d'asile du recourant et qu'il n'y avait pas lieu de faire application de l'art. 17 par. 1 du règlement Dublin III, que, partant, c'est à bon droit que l'autorité inférieure n'est pas entrée en matière sur la demande d'asile et qu'elle a prononcé le transfert du recourant vers l'Italie, en application de l'art. 44 1ère phrase LAsi, aucune exception à la règle générale du renvoi n'étant réalisée (cf. art. 32 OA 1), que les questions relatives à l'existence d'un empêchement à l'exécution du renvoi (ou transfert) pour des raisons tirées de l'art. 83 al. 2 à 4 LEtr (RS 142.20) ne se posent plus séparément, dès lors qu'elles sont indissociables du prononcé de la non-entrée en matière (cf. arrêts précités E-4620/2014 consid. 5.2; E-641/2014 consid. 9.1; ATAF 2010/45 consid. 8.2.3 et 10), qu'au vu de ce qui précède, le recours doit être rejeté et la décision attaquée confirmée, que, s'avérant manifestement infondé, le recours est rejeté dans une procédure à juge unique, avec l'approbation d'un second juge (art. 111 let. e LAsi), que, dans la mesure où il a été immédiatement statué sur le fond, la requête de dispense du paiement d'une avance de frais (art. 63 al. 4 PA) est devenue sans objet,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de dispense de verser une avance de frais est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