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D-5855/2015 vom 23. September 2015</w:t>
      </w:r>
    </w:p>
    <w:p>
      <w:r>
        <w:t>Bundesverwaltungsgericht, 2015-09-23, FR</w:t>
      </w:r>
    </w:p>
    <w:p>
      <w:r>
        <w:rPr>
          <w:b/>
        </w:rPr>
        <w:t xml:space="preserve">Quelle: </w:t>
      </w:r>
      <w:r>
        <w:t>https://mcp.opencaselaw.ch/entscheid/bvger_D-5855_2015</w:t>
      </w:r>
    </w:p>
    <w:p>
      <w:r>
        <w:t>FR: TAF D-5855/2015 du 23 septembre 2015</w:t>
      </w:r>
    </w:p>
    <w:p>
      <w:r>
        <w:t>IT: TAF D-5855/2015 del 23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D-5855/2015 Arrêt du 23 septembre 2015 Composition Gérard Scherrer, juge unique, avec l'approbation de Jean-Pierre Monnet, juge; Michel Jaccottet, greffier. Parties A._______, né le (...), Erythrée, recourant, contre Secrétariat d'Etat aux migrations (SEM), Quellenweg 6, 3003 Berne, autorité inférieure. Objet Asile (non-entrée en matière / procédure Dublin) et renvoi; décision du SEM du 8 septembre 2015 / N (...). Vu la demande d'asile déposée en Suisse par A._______ en date du 22 mai 2015, le procès-verbal de l'audition du 11 juin 2015, lors de laquelle l'intéressé a déclaré que, voulant échapper au service militaire, il avait quitté son pays d'origine en juin 2014 pour se rendre au Soudan et en Libye, puis avait pris un bateau à destination de l'Italie; qu'il avait été secouru par les autorités italiennes le 13 mai 2015; qu'il avait séjourné en Italie jusqu'au 22 mai 2015, date à laquelle il avait rejoint la Suisse en train, la demande de prise en charge adressée le 24 juin 2015 par le SEM aux autorités italiennes compétentes, restée sans réponse, la décision du 8 septembre 2015, notifiée huit jours plus tard, par laquelle le SEM, en application de l'art. 31a let. b de la loi du 26 juin 1998 sur l'asile (LAsi, RS 142.31), n'est pas entré en matière sur la demande d'asile de l'intéressé, a prononcé le transfert de celui-ci vers l'Italie et ordonné l'exécution de cette mesure, le recours, daté du 16 septembre 2015 et posté deux jours plus tard, concluant à l'annulation de ladite décision et à l'entrée en matière sur la demande d'asile, les demandes de mesures provisionnelles et de dispense de l'avance de frais dont il est assorti, la réception du dossier de première instance par le Tribunal en date du 22 septembre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24 juin 2015, le SEM a soumis aux autorités italiennes compétentes, dans le délai fixé à l'art. 21 par. 1 du règlement Dublin III une requête aux fins de prise en charge, fondée sur l'art. 13 al. 1 dudit règlement, A._______ ayant déclaré être entré illégalement en Italie et y avoir séjourné avant sa venue en Suisse, que, n'ayant pas répondu à cette demande dans le délai prévu par l'art. 22 par. 1 du règlement Dublin III, l'Italie est réputée l'avoir acceptée et, partant, avoir reconnu sa compétence pour traiter la demande d'asile de l'intéressé (cf. art. 22 par. 7 du règlement Dublin III), que la compétence de l'Italie pour mener la procédure d'asile introduite en Suisse est ainsi acquise, que l'intéressé s'oppose à son transfert en Italie, affirmant que son intégrité physique serait en danger dans ce pays et qu'il a des problèmes médicaux, qu'ainsi, le recourant a sollicité implicitement l'application de la clause de souveraineté, prévue à l'art. 17 par. 1 du règlement Dublin III, que l'Italie est liée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du 21 janvier 2011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être renversée en présence d'indices sérieux que, dans le cas concret, les autorités de cet Etat ne respecteraient pas le droit international (cf. ATAF 2010/45 consid. 7.4 et 7.5), que, dans le cas particulier, le recourant n'a pas démontré que les autorités italiennes refuseraient d'examiner sa demande de protection,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fait que son intégrité physique, voire sa vie, serait en danger en Italie, ne reposant que sur ses propres allégations, n'a pas été démontré par l'intéressé, qu'il lui appartiendra, à son retour en Italie, de se conformer aux instructions des autorités italiennes et de s'annoncer auprès des autorités compétentes immédiatement à son arrivée pour y faire enregistrer sa demande d'asile,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directive Accueil), qu'en ce qui concerne les problèmes médicaux invoqués par l'intéressé,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a allgué uniquement au stade du recours qu'il était l'objet de pertes de connaisance, qu'alors qu'il lui appartenait de le faire spontanément, il n'a toutefois fourni aucune autre précision utile à cet égard, notamment quant à la gravité de ces affections et à la mise en place d'un éventuel suivi médical, ni présenté de rapports médicaux établissant notamment l'existence de telles affections (cf. ATAF 2009/50 consid. 10.2.2), qu'il n'a ainsi pas allégué ni a fortiori établi, dans le cadre de la présente procédure, qu'il ne serait pas en mesure de voyager ou que son transfert en Italie représenterait un danger concret pour sa santé, et serait illicite au sens restrictif de la jurisprudence précitée, que le recourant pourra, cas échéant, être suivi et traité en Italie,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en particulier après que ce dernier y aura introduit une demande d'asile, que, si nécessaire, il incombera aux autorités suisses chargées de l'exécution du transfert de transmettre aux autorités italiennes les renseignements permettant une telle prise en charge (cf. art. 31 et 32 du règlement Dublin III),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qu'il convient enfin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l'Italie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la demande d'asile, en application de l'art. 31a al. 1 let. b LAsi, et qu'il a prononcé le transfert de Suisse de l'intéressé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les demandes de mesures provisionnelles et de dispense d'avance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