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D-5854/2025 vom 24. Juli 2025</w:t>
      </w:r>
    </w:p>
    <w:p>
      <w:r>
        <w:t>Bundesverwaltungsgericht, 2025-07-24, DE</w:t>
      </w:r>
    </w:p>
    <w:p>
      <w:r>
        <w:rPr>
          <w:b/>
        </w:rPr>
        <w:t xml:space="preserve">Quelle: </w:t>
      </w:r>
      <w:r>
        <w:t>https://mcp.opencaselaw.ch/entscheid/bvger_D-5854_2025_d20250724</w:t>
      </w:r>
    </w:p>
    <w:p>
      <w:r>
        <w:t>FR: TAF D-5854/2025 du 24 juillet 2025</w:t>
      </w:r>
    </w:p>
    <w:p>
      <w:r>
        <w:t>IT: TAF D-5854/2025 del 24 luglio 2025</w:t>
      </w:r>
    </w:p>
    <w:p>
      <w:pPr>
        <w:pStyle w:val="Heading2"/>
      </w:pPr>
      <w:r>
        <w:t>Regeste</w:t>
      </w:r>
    </w:p>
    <w:p>
      <w:r>
        <w:t>Nichteintreten auf Asylgesuch und Wegweisung (Wiedererw&amp;auml;gung) | Nichteintreten auf Asylgesuch und Wegweisung (Wiedererwägung); Verfügung des SEM vom 24. Juli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2'000.-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Jeannine Scherrer-Bänziger Linda Marti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