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D-5852/2022 vom 9. Januar 2023</w:t>
      </w:r>
    </w:p>
    <w:p>
      <w:r>
        <w:t>Bundesverwaltungsgericht, 2023-01-09, FR</w:t>
      </w:r>
    </w:p>
    <w:p>
      <w:r>
        <w:rPr>
          <w:b/>
        </w:rPr>
        <w:t xml:space="preserve">Quelle: </w:t>
      </w:r>
      <w:r>
        <w:t>https://mcp.opencaselaw.ch/entscheid/bvger_D-5852_2022</w:t>
      </w:r>
    </w:p>
    <w:p>
      <w:r>
        <w:t>FR: TAF D-5852/2022 du 9 janvier 2023</w:t>
      </w:r>
    </w:p>
    <w:p>
      <w:r>
        <w:t>IT: TAF D-5852/2022 del 9 gennaio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IV D-5852/2022 Arrêt du 9 janvier 2023 Composition Gérald Bovier, juge unique, avec l'approbation de Chrystel Tornare Villanueva, juge ; Chantal Jaquet Cinquegrana, greffière. Parties A._______, Turquie, recourant, contre Secrétariat d'Etat aux migrations (SEM), Quellenweg 6, 3003 Berne, autorité inférieure. Objet Asile (non-entrée en matière) et renvoi (procédure Dublin) ; décision du SEM du 8 décembre 2022 / N (...). Vu la demande d'asile déposée en Suisse par A._______ en date du 27 septembre 2022, les investigations diligentées le 3 octobre 2022 par le Secrétariat d'Etat aux migrations (ci-après : SEM) sur la base d'une comparaison dactyloscopique avec le système d'information sur les visas CS-VIS, desquelles il ressort qu'un visa Schengen - valable du 15 juin 2022 au 15 juin 2023 - a été délivré au prénommé, le 15 juin 2022, par les autorités néerlandaises compétentes en vue de multiples entrées, le mandat de représentation signé par l'intéressé en faveur de Caritas Suisse le 4 octobre 2022 (art. 102f et 102h al. 1 LAsi [RS 142.31]), l'enregistrement des données personnelles du requérant le 5 octobre 2022, sans audition sommaire (EDP) à cet effet au sens de l'art. 26 al. 3 LAsi, l'entretien individuel du 12 octobre 2022 concernant la possible compétence des Pays-Bas pour le traitement de sa demande d'asile ainsi que l'établissement des faits médicaux, au cours duquel A._______ a en substance déclaré avoir quitté la Turquie, le 28 juin 2022, depuis B._______, par voie aérienne ; que son périple à travers l'Europe - organisé par des passeurs qui lui auraient procuré un visa Schengen moyennant rémunération - l'aurait conduit d'abord au C._______, puis en D._______ et à nouveau au C._______, ensuite en E._______ et enfin en Suisse ; qu'il a ajouté de pas pouvoir se rendre aux Pays-Bas, au motif qu'y résideraient beaucoup de « (...) » ; qu'en effet, ayant rencontré de sérieux problèmes avec ceux-ci à F._______ (Turquie), il craindrait pour sa vie, au cas où des « (...) » devaient avoir vent de sa présence aux Pays-Bas ; qu'enfin, en ce qui concerne sa situation médicale, il a déclaré être bien physiquement mais se sentir mal psychologiquement, au motif que « des personnes » lui auraient cassé son téléphone portable - l'empêchant ainsi de pouvoir parler avec sa famille depuis cinq jours déjà - et que les ressortissants (...) présents au centre d'hébergement n'en respecteraient pas les règles, la requête aux fins de prise en charge de l'intéressé, présentée par le SEM aux autorités néerlandaises compétentes le 13 octobre 2022 et basée sur l'art. 12 par. 2 ou 3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 réponse du 5 décembre 2022, par laquelle dites autorités ont accepté la prise en charge du requérant en vertu de l'art. 12 par. 2 RD III, la décision du 8 décembre 2022, notifiée le 12 décembre suivant, par laquelle le SEM, se fondant sur l'art. 31a al. 1 let. b LAsi, n'est pas entré en matière sur la demande d'asile de A._______, a prononcé son transfert vers les Pays-Bas et a ordonné l'exécution de cette mesure, constatant l'absence d'effet suspensif à un éventuel recours, le recours interjeté, le 19 décembre 2022, auprès du Tribunal administratif fédéral (ci-après : Tribunal), par lequel le prénommé a demandé, à titre préalable, le prononcé de mesures provisionnelles (art. 56 PA), l'octroi de l'effet suspensif (art. 107a al. 2 LAsi), la dispense du versement d'une avance de frais (art. 63 al. 4 PA), l'assistance judiciaire partielle (art. 65 al. 1 PA) et totale (art. 102m al. 1 let. a LAsi) ; que, sur le fond, il a conclu à l'annulation de la décision attaquée et, à titre principal, à l'entrée en matière sur sa demande d'asile ou, subsidiairement, au renvoi de la cause à l'autorité intimée, les moyens de preuve joints au recours, à savoir des copies d'une « lettre de son avocat de Turquie » ainsi que d'une capture d'écran, la lettre d'introduction Medic-Help (anciennement formulaire F2) du 20 décembre 2022 et le rapport médical daté du lendemain, l'ordonnance du 21 décembre 2022, par laquelle l'exécution du transfert du recourant a été suspendue à titre de mesures superprovisionnelles, le rapport médical du 22 décembre 2022, le rapport médical - feed-back au service de soins du CFA - du 27 décembre 2022, la prolongation du délai de transfert adressé, le 3 janvier 2023, par le SEM aux autorités néerlandaises compétentes,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 take charge »), comme en l'espèce, les critères énumérés au chapitre III du règlement (art. 8-15) doivent être appliqués successivement (principe de l'application hiérarchique des critères de compétence, art. 7 par. 1 RD III), que, pour ce faire, il y a lieu de se baser sur la situation existant au moment du dépôt de la première demande dans un Etat membre (art. 7 par. 2 RD III ; cf. ATAF 2012/4 consid. 3.2 ; Filzwieser/Sprung, Dublin III-Verordnung, Vienne 2014, pt 4 ad art. 7),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les investigations entreprises par le SEM en date du 3 octobre 2022 ont permis d'établir, après consultation du système d'information sur les visas CS-VIS, qu'un visa - valable du 15 juin 2022 au 15 juin 2023 - avait été octroyé à l'intéressé par les autorités néerlandaises, qu'ainsi, et dans la mesure où aucun des critères de compétence retenus aux art. 8 à 11 RD III n'est réalisé en l'espèce, c'est à juste titre que l'autorité intimée a fait application de celui énoncé à l'art. 12 par. 2 RD III, disposition en vertu de laquelle, si le demandeur est titulaire d'un visa en cours de validité, l'Etat membre qui l'a délivré est responsable de l'examen de la demande de protection internationale, sauf si ce visa a été délivré au nom d'un autre Etat membre en vertu d'un accord de représentation prévu à l'article 8 du règlement (CE) no 810/2009 du Parlement européen et du Conseil du 13 juillet 2009 établissant un code communautaire des visas, qu'en date du 13 octobre 2022, le Secrétariat d'Etat a dès lors soumis aux autorités néerlandaises compétentes, dans le délai fixé à l'art. 21 par. 1 RD III, une requête aux fins de prise en charge de A._______, fondée sur l'art. 12 par. 2 ou 3 RD III, que, le 5 décembre 2022, soit dans le délai fixé par l'art. 22 par. 1 RD III, lesdites autorités ont expressément accepté de prendre en charge le prénommé, sur la base de l'art. 12 par. 2 RD III, que les Pays-Bas ont ainsi reconnu leur compétence pour traiter la demande d'asile du requérant, point qui n'est du reste pas contesté, que, cela étant, au vu de l'art. 3 par. 2 al. 2 RD III, il y a tout d'abord lieu d'examiner s'il y a de sérieuses raisons de croire qu'il existe, aux Pays-Bas,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 que, dans un tel cas, l'Etat requérant doit renoncer au transfert, que cela n'est manifestement pas le cas s'agissant des Pays-Bas (cf. parmi d'autres, arrêts du TAF E-5467/2022 du 23 décembre 2022 et D-5840/2022 du 21 décembre 2022), que, partant, l'application de cette disposition ne se justifie pas en l'espèce, l'intéressé ne le soutenant du reste pas, qu'en revanche, le recourant s'est opposé à son transfert vers les Pays-Bas, faisant valoir pour l'essentiel avoir rencontré de sérieux problèmes en Turquie avec des « (...) » et craindre pour sa vie, au cas où ceux-ci - nombreux aux Pays-Bas - auraient connaissance de sa présence dans ce pays, qu'à l'appui de son recours, il a réitéré qu'un tel transfert ne pouvait être envisagé, renouvelant pour l'essentiel ses craintes liées à la présence aux Pays-Bas des « (...) », qu'à cet égard, il a expliqué qu'il s'agissait d'une « association nationaliste turque appelée les (...) », dont les agissements envers lui auraient été à ce point graves qu'il aurait été contraint de quitter son pays d'origine ; que cette association très puissante pourrait facilement le retrouver aux Pays-Bas, où elle serait très présente, contrairement à la Suisse ; que les autorités néerlandaises seraient de surcroît dans l'incapacité de le protéger, que, pour étayer ses dires, il a produit des copies d'une « lettre de son avocat de Turquie » ainsi que d'une capture d'écran, que, ce faisant, il a explicitement sollicité l'application de la clause discrétionnaire prévue à l'art. 17 par. 1 du règlement Dublin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2015/9 consid. 8), qu'en l'espèce, les allégations selon lesquelles l'association nationaliste turque qui aurait forcé A._______ à quitter son pays d'origine serait très présente aux Pays-Bas, raison pour laquelle il craindrait pour sa vie si celle-ci venait à apprendre qu'il se trouvait dans cet Etat, se limitent à de simples affirmations ne reposant sur aucun indice objectif, concret et sérieux, que le Tribunal, à l'instar du SEM, retient également qu'en cas de menace ou d'agression de la part de tierces personnes, il appartient au prénommé de s'en plaindre aux autorités néerlandaises, et en particulier à la police, rien ne permettant de considérer que celle-ci lui refuserait son aide ou ne serait pas à même de le protéger, que la production de copies d'une « lettre de son avocat de Turquie » ainsi que d'une capture d'écran ne saurait modifier cette appréciation, dans la mesure où ces moyens de preuve ne sont notamment pas de nature à démontrer que les autorités néerlandaises seraient dans l'incapacité de lui apporter leur protection, qu'en outre, l'intéressé n'a pas démontré l'existence d'un risque concret que les autorités néerlandaises refuseraient de le prendre en charge et de mener une procédure d'examen de sa demande de protection internationale, en violation de la directive Procédure, qu'il n'a pas non plus fourni d'élément concret susceptible de démontrer que les Pays-Bas ne respecteraient pas le principe du nonrefoulement, et donc failliraient à leurs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 lui-même privé durablement de tout accès aux conditions matérielles minimales d'accueil prévues par la directive Accueil et qu'il ne pourrait pas bénéficier de l'aide dont il pourrait avoir besoin pour faire valoir ses droits, que, s'agissant de sa situation médicale, A._______ a affirmé être en bonne santé physiquement, tout en soutenant être mal psychiquement, en raison d'un environnement néfaste au centre d'hébergement - il aurait rencontré des problèmes avec les requérants (...) qui y résideraient et ne respecteraient pas les règles - et du vol de son téléphone portable, l'empêchant de ce fait de parler avec sa famille depuis plusieurs jours, que, dans la décision attaquée, le SEM a tout d'abord relevé qu'il n'y avait aucune pièce au dossier susceptible d'indiquer qu'il souffrait d'un quelconque problème de santé à même de faire obstacle à son transfert aux Pays-Bas, qu'il a également relevé que ce pays disposait d'infrastructures médicales équivalentes à celles de la Suisse et était tenu par la directive Accueil de lui fournir les soins médicaux adéquats - lesquels comportaient, au minimum, les soins urgents et le traitement essentiel des maladies et des troubles mentaux graves - et qu'il n'existait aucun élément selon lequel le requérant risquerait de se voir refuser l'accès à de tels soins en cas de besoin (cf. consid. II p. 4 de la décision du 8 décembre 2022), que le retour forcé d'une personne touchée dans sa santé n'est, selon la jurisprudence de la Cour européenne des droits de l'homme (ci-après : CourEDH ; cf. arrêt Paposhvili c. Belgique [GC]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force est d'emblée de constater qu'aucun document médical n'a été versé en cause, ni durant la procédure de première instance ni à l'appui du recours, quand bien même près de trois mois se sont écoulés depuis le dépôt de la demande d'asile, que, dans le cadre de son recours, A._______ n'a du reste invoqué aucun argument de nature médicale pour s'opposer à son transfert vers les Pays-Bas, que cela étant précisé, il ressort d'un certificat médical figurant au dossier de première instance et établi, le 21 décembre 2022, que le prénommé a été pris en charge, à cette date, par un médecin-assistant de l'hôpital de G._______, lequel a diagnostiqué un état dépressif probable avec idées suicidaires scénarisées, raison pour laquelle il a estimé nécessaire de diriger, de manière urgente, le requérant à un service de psychiatrie, qu'à cet égard, il ressort d'un rapport médical subséquent établi, le 22 décembre 2022, par une médecin d'une (...), que A._______ a fait l'objet d'un tentamen médicamenteux, lequel aurait eu lieu deux jours plus tôt et aurait fait suite à l'annonce de la décision du SEM refusant d'entrer en matière sur sa demande d'asile et prononçant son transfert aux Pays-Bas, à laquelle se sont ajoutées celles de la mort de son oncle (...) et de (...) de son père, que ladite médecin a toutefois souligné que le prénommé avait agi de manière impulsive et n'éprouvait plus la moindre envie de se faire du mal « sans scénario ni temporalité », qu'elle a dès lors posé un diagnostic de troubles de l'adaptation, réaction dépressive brève (F43.20) et considéré qu'il ne se justifiait pas d'hospitaliser sous la contrainte le recourant, qu'elle lui a également prescrit un anxiolytique (...) ainsi que de la mélatonine (...) et lui a fixé un prochain entretien au 27 décembre 2022, qu'à cette date, elle a à nouveau vu en consultation A._______ et a, à cette occasion, confirmé, sans autre précision, l'état dépressif de son patient, tout en lui notifiant un rendez-vous au 4 janvier 2023, qu'en l'occurrence, s'il apparaît certes des pièces médicales figurant au dossier que le prénommé a dû consulter un médecin le 21 décembre 2022, en raison d'une décompensation psychique consécutive à une série de mauvaises nouvelles, dont notamment celle ayant trait à sa demande d'asile, il n'en demeure pas moins que cette réaction dépressive s'est avérée être de très courte durée - la médecin spécialiste ayant déjà constaté, le lendemain même de la première prise en charge par un médecin-assistant de l'hôpital de G._______, l'absence d'idées auto/hétéro-agressives - et n'a donc pas nécessité d'hospitalisation, qu'il sied également de noter que plusieurs médicaments ont été prescrits à l'intéressé, l'un pour calmer ses angoisses, l'autre pour traiter ses insomnies, et que celui-ci a également pu bénéficier d'un second entretien en psychiatrie, au cours duquel sa médecin traitant n'a rien relevé de nouveau, en particulier aucune résurgence des idées suicidaires, se limitant à mentionner un état dépressif comme diagnostic et à convoquer le requérant à un prochain rendez-vous fixé une semaine plus tard, que, dans ces conditions, rien ne permet d'inférer que A._______ ne serait pas apte à voyager ou que son transfert aux Pays-Bas représenterait un danger concret pour sa santé, qu'en outre, le risque de suicide (« suicidalité ») ou la tentative de suicide commise par une personne dont l'éloignement a été ordonné ne constitue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que le Tribunal est néanmoins conscient de l'impact de la décision de non-entrée en matière du SEM et du stress lié au transfert sur l'état de santé psychique du recourant, qu'ainsi, il appartiendra aux autorités d'exécution du transfert de vérifier les éventuelles mesures d'accompagnement qu'impose l'état de santé de l'intéressé, de manière à prévenir, le cas échéant, tout acte d'auto-agression de sa part, et à la médecin qui le suit de le préparer à la perspective de ce transfert, qu'en tout état de cause, les Pays-Bas, qui sont liés par la directive Accueil et qui disposent à l'évidence de structures médicales comparables à la Suisse, doivent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qu'à son arrivée aux Pays-Bas, il incombera ainsi, en premier lieu, au recourant de déposer, dans les meilleurs délais, une demande d'asile auprès des autorités compétentes et de se conformer à leurs instructions, ce qui lui permettra de bénéficier des prestations prévues par la directive Accueil, que, dans ces conditions, les problèmes de santé de A._______ n'apparaissent pas d'une gravité telle que son transfert aux Pays-Bas serait illicite au sens restrictif de la jurisprudence précitée, que, dans le cas où le prénommé devait avoir besoin de soins particuliers au moment de son transfert vers cet Etat, il lui appartiendra d'en informer les autorités suisses chargées de l'exécution de cette mesure ; que, le cas échéant, il incombera à celles-ci de transmettre, sous une forme appropriée, aux autorités néerlandaises les renseignements permettant une éventuelle prise en charge médicale spécifique (art. 31 et 32 RD III), qu'au demeurant, si - après son transfert aux Pays-Bas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néerlandaises, en usant des voies de droit adéquates (art. 26 directive Accueil), que, par conséquent, le transfert du recourant vers les Pays-Bas n'est pas contraire aux obligations découlant de dispositions conventionnelles auxquelles la Suisse est liée,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 règlement Dublin III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les Pays-Bas, en application de l'art. 44 LAsi, aucune exception à la règle générale du renvoi n'étant réalisée (art. 32 de l'ordonnance 1 du 11 août 1999 sur l'asile [OA 1, RS 142.311]), que, pour le surplus, il convient de renvoyer aux considérants de la décision attaquée dès lors que ceux-ci sont suffisamment explicites et motivés (art. 109 al. 3 LTF, par renvoi de l'art. 4 PA),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est statué sur le fond par le présent arrêt, les demandes tendant à l'octroi de l'effet suspensif et à la dispense du versement d'une avance de frais sont sans objet, que, les conclusions du recours étant d'emblée vouées à l'échec, les requêtes d'assistance judiciaire partielle et totale sont rejetées,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Les requêtes d'assistance judiciaire partielle et totale sont rejetées. 4. Les frais de procédure, d'un montant de750 francs, sont mis à la charge du recourant. Ce montant doit être versé sur le compte du Tribunal dans les 30 jours dès l'expédition du présent arrêt. 5. Le présent arrêt est adressé au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