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D-5851/2014 vom 15. Oktober 2014</w:t>
      </w:r>
    </w:p>
    <w:p>
      <w:r>
        <w:t>Bundesverwaltungsgericht, 2014-10-15, DE</w:t>
      </w:r>
    </w:p>
    <w:p>
      <w:r>
        <w:rPr>
          <w:b/>
        </w:rPr>
        <w:t xml:space="preserve">Quelle: </w:t>
      </w:r>
      <w:r>
        <w:t>https://mcp.opencaselaw.ch/entscheid/bvger_D-5851_2014</w:t>
      </w:r>
    </w:p>
    <w:p>
      <w:r>
        <w:t>FR: TAF D-5851/2014 du 15 octobre 2014</w:t>
      </w:r>
    </w:p>
    <w:p>
      <w:r>
        <w:t>IT: TAF D-5851/2014 del 15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D-5851/2014 law/auj Urteil vom 15. Oktober 2014 Besetzung Einzelrichter Walter Lang, mit Zustimmung von Richter Jean-Pierre Monnet; Gerichtsschreiberin Jacqueline Augsburger. Parteien A._______, geboren (...), Eritrea, (...), Beschwerdeführerin, gegen Bundesamt für Migration (BFM), Quellenweg 6, 3003 Bern, Vorinstanz . Gegenstand Nichteintreten auf Asylgesuch und Wegweisung (Dublin-Verfahren); Verfügung des BFM vom 3. Oktober 2014 / N (...). Das Bundesverwaltungsgericht stellt fest, dass die Beschwerdeführerin ihr Heimatland Eritrea gemäss eigenen Angaben am 7. September 2013 verliess und über Sudan, Libyen und Italien am 14. Juli 2014 in die Schweiz gelangte, wo sie gleichentags um Asyl nachsuchte, dass das BFM mit Verfügung vom 3. Oktober 2014 - eröffnet am 9. Oktober 2014 - in Anwendung von Art. 31a Abs. 1 Bst. b des Aslygesetzes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10. Oktober 2014 gegen diesen Entscheid beim Bundesverwaltungsgericht Beschwerde erhob und dabei beantragte, ihre Beschwerde sei umfassend zu prüfen und das BFM sei anzuweisen, auf ihr Asylgesuch einzutreten, dass die vorinstanzlichen Akten am 14. Oktober 2014 beim Bundesverwaltungsgericht eintrafen (Art. 109 Abs. 1 AsylG),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gelangt, dass gemäss Art. 3 Abs. 1 Dublin-III-VO die Mitgliedstaaten jeden Asylantrag prüfen, den ein Drittstaatsangehöriger an der Grenze oder im Hoheitsgebiet eines Mitgliedstaates stellt, wobei der Antrag von einem einzigen Mitgliedstaat geprüft wird, der nach den Kriterien des Kapitels III (Art. 8-15 Dublin-III-VO) in der Reihenfolge ihrer Auflistung (Art. 7 Abs. 1 Dublin-III-VO) als zuständiger Staat bestimmt wird, dass gemäss Art. 3 Abs. 2 Sätze 2 und 3 Dublin-III-VO der die Zuständigkeit prüfende Mitgliedstaat für die Durchführung des Asylverfahrens zuständig wird, falls es sich als unmöglich erweist, eine antragstellende Person in den eigentlich zuständigen Mitgliedstaat zu überstellen, weil es wesentliche Gründe für die Annahme gibt, dass das Asylverfahren und die Aufnahmebedingungen für asylsuchende Personen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der Dublin-III-Verordnung zuständige Mitgliedstaat verpflichtet ist, eine asylsuchende Person, die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Beschwerdeführerin anlässlich ihrer Befragung zur Person im Empfangs- und Verfahrenszentrum (EVZ) Chiasso am 21. Juli 2014 aussagte, sie habe Libyen am 27. Juni 2014 in einem Boot verlassen, dass das Boot einen Motorschaden gehabt habe und sie am 1. Juli 2014 von der italienischen Küstenwache aus dem Meer gerettet und in einem Schiff nach Sizilien gebracht worden sei, dass man sie nach der Ankunft in Sizilien nur nach ihrem Namen gefragt und sie fotografiert, ihr jedoch keine Fingerabdrücke abgenommen habe, dass sie die Unterkunft, in welcher die italienischen Behörden sie untergebracht hatten, nach drei Tagen verlassen habe, um eine Daktyloskopierung zu verhindern, dass sie zusammen mit Landsleuten nach Catania gefahren sei, wo sie sich acht oder neun Tage aufgehalten habe, bis sie sich nach Mailand und von dort in die Schweiz begeben habe, dass das BFM gestützt auf diesen Sachverhalt die italienischen Behörden am 25. Juli 2014 um Aufnahme der Beschwerdeführerin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und die Beschwerdeführerin dies anlässlich der Befragung auch nicht bestritt, dass sie auf Beschwerdeebene jedoch sowohl die Anwendbarkeit der Dublin-Bestimmungen als auch die Zuständigkeit Italiens bestreitet, dass sie zur Begründung anführt, sie sei in Italien nicht polizeilich (Finger­abdrücke oder andere biometrische Daten) erfasst worden und habe dort kein Asylgesuch gestellt, dass sie Italien als Transitland habe benutzen müssen, weil ihr wegen der Abschaffung des Botschaftsasyls eine direkte Einreise in die Schweiz auf dem Luftweg nicht möglich gewesen sei, dass aus dem Umstand, dass die italienischen Behörden auf die Anfrage des Dublin Office Switzerland nicht innert Frist reagiert hätten, nicht auf die Zuständigkeit Italiens geschlossen werden dürfe, zumal ein Kommunikationsproblem der Grund für die ausbleibende Antwort bilden könne und Italien mit dem gegenwärtigen Ansturm von Flüchtlingen überfordert sei, dass diese Ausführungen an der Zuständigkeit Italiens zur Durchführung des Asyl- und Wegweisungsverfahrens nichts ändern, dass die Beschwerdeführerin anlässlich ihrer Befragung aussagte, die italienische Küstenwache habe sie am 1. Juli 2014 aus einem Boot gerettet, sie in einem Schiff nach Sizilien gebracht und dort nach ihrem Namen gefragt und sie fotografiert, dass das BFM gestützt auf diese Aussagen der Beschwerdeführerin zu Recht von der Anwendbarkeit von Art. 13 Abs. 1 Dublin-III-VO ausging, dass diese Bestimmung besagt, dass, wenn auf der Grundlage von Beweismitteln oder Indizien festgestellt wird, dass eine antragstellende Person aus einem Drittstaat kommend die Land-, See- oder Luftgrenze eines Mitgliedstaates illegal überschritten hat, dieser Staat für die Prüfung ihres Antrags auf internationalen Schutz zuständig ist, dass das Motiv beziehungsweise der Grund, weshalb die italienischen Behörden das Übernahmeersuchen der Schweiz unbeantwortet gelassen haben, nicht von Belang ist, sondern gemäss Art. 22 Abs. 7 Dublin-III-VO eine ausbleibende Antwort des ersuchten Staates zur Annahme führt, dass dem Aufnahmegesuch stattgegeben wird, was die Verpflichtung nach sich zieht, die Person aufzunehmen und angemessene Vorkehrungen für ihre Ankunft zu treffen, dass die Zuständigkeit Italiens für die Durchführung des Asyl- und Wegweisungsverfahrens somit gegeben ist, und der Wunsch der Beschwerdeführerin, in der Schweiz bleiben zu können, daran nichts zu ändern vermag, dass Italien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ist, dass davon auszugehen ist, Italien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dass die Beschwerdeführerin anlässlich der Gewährung des rechtlichen Gehörs zu einer Überstellung nach Italien lediglich angab, sie habe dort Landsleute gesehen, welche auf der Strasse übernachteten, und sie wolle nicht dasselbe Schicksal erleiden, dass sie in der Beschwerde neu geltend macht, dass eine Abschiebung nach Italien nicht zumutbar sei, weil dort die Aussicht auf ein Leben unter menschenwürdigen Umständen und auf ein faires Verfahren derzeit nicht gegeben sei, dass die Aussicht, in Italien ohne sichere Unterkunft da zu stehen, sie als alleinstehende Frau in grosse Angst versetze, und ihr entgegen ihrer Hoffnung, in der Schweiz Schutz zu erhalten, nun die Abschiebung nach Italien und damit erneut die Gefahr von Willkür und Übergriffen drohe, dass hierzu festzustellen ist, dass die schweizerischen Behörden zwar prüfen müssen, ob die Beschwerdeführerin im Falle ihrer Überstellung nach Italien Gefahr laufen würde, eine Verletzung ihrer Grundrechte zu erleiden, dass es diesbezüglich aber der Beschwerdeführerin obliegt, dem Gericht darzulegen, gestützt auf welche ernsthaften und konkreten Hinweise anzunehmen sei, Italien würde in ihrem konkreten Fall die staatsvertraglichen Verpflichtungen nicht respektieren, das Völkerrecht verletzen und ihr den notwendigen Schutz verweigern oder sie menschenunwürdigen Lebensumständen aussetzen (vgl. Urteil des Europäischen Gerichtshof für Menschenrechte [EGMR] vom 21. Januar 2011, M.S.S. gegen Belgien und Griechenland [Beschwerde Nr. 30696/09]), dass sie jedoch mit der generellen Behauptung, eritreische Staatsangehörige würden in Italien auf der Strasse leben, und ein menschenwürdiges Leben sei in Italien nicht möglich, keine solchen Anhaltspunkte darzulegen vermag, dass ihr Vorbringen, sie fürchte sich davor, als alleinstehende Frau keine Unterkunft zu erhalten, nicht stichhaltig ist, zumal sie gemäss eigenen Angaben in Sizilien in einer Unterkunft untergebracht worden war, welche sie jedoch verliess, um einer Daktyloskopierung zu entgehen, dass sie auch nicht darzulegen vermag, weshalb ihr - wie in der Beschwerde erstmals behauptet - "erneut" die "Gefahr von Willkür und Übergriffen" drohe, zumal sie im bisherigen Verfahren weder von Willkür noch von Übergriffen gegen ihre Person in Italien berichtet hatte, und sie solche im Übrigen auch auf Beschwerdeebene nicht substanziiert, dass keine konkreten und ernsthaften Anhaltspunkte ersichtlich sind, die darauf hindeuten, dass die italienischen Behörden sich weigern würden, die Beschwerdeführerin aufzunehmen oder ihr den Zugang zum Asylverfahren versperren respektive in ihrem Fall den Grundsatz des Non-Refoulement missachten und sie zur Ausreise in ein Land zwingen würden, in dem ihr Leib, ihr Leben oder ihre Freiheit aus einem Grund nach Art. 3 Abs. 1 AsylG gefährdet ist oder in dem sie Gefahr laufen würde, zur Ausreise in ein solches Land gezwungen zu werden, dass die Aufenthaltsbedingungen für Asylsuchende in Italien zwar teilweise als verbesserungswürdig erscheinen und das diesbezügliche Fürsorgesystem in gewissen Punkten in der Kritik steht (vgl. namentlich Bericht der Schweizerischen Flüchtlingshilfe [SFH], Italien: Aufnahmebedingungen, Aktuelle Situation von Asylsuchenden und Schutzberechtigten, insbesondere Dublin-Rückkehrenden, Bern, Oktober 2013; vgl. auch UNHCR, Recommendations on Important Aspects of Refugee Protection in Italy, Juli 2013), die Beschwerdeführerin indes nicht beweisen oder mittels konkreter Indizien glaubhaft machen konnte, dass die dortigen Lebensbedingungen so schlecht seien, dass die Überstellung in dieses Land die EMRK verletzen würde, dass die Unterbringung Asylsuchender in Italien jedenfalls die Minimalstandards des internationalen Rechts und insbesondere von Art. 3 EMRK nicht unterschreitet (vgl. hierzu beispielsweise die Urteile des Bundesverwaltungsgerichts D-1149/2014 vom 14. Juli 2014, D-1623/2014 vom 1. April 2014), dass auch der EGMR in seiner bisherigen Rechtsprechung davon ausgeht, in Italien bestehe kein systematischer Mangel an Unterstützung und Einrichtungen für Asylsuchende, obwohl die Lebensumstände von Asylsuchenden, anerkannten Flüchtlingen und Personen mit einem subsidiären Schutzstatus gewisse Mängel aufweisen würden (vgl. Urteil des EGMR vom 2. April 2013, Mohammed Hussein und andere gegen Niederlande und Italien [Beschwerde Nr. 27725/10; Unzulässigkeitsentscheidung wegen offensichtlicher Unbegründetheit gemäss Art. 35 Abs. 3 EMRK]), dass in Fortführung dieser Rechtsprechung entgegen der Auffassung der Beschwerdeführerin nicht davon ausgegangen werden kann, das Asylverfahren und die Aufnahmebedingungen für asylsuchende Personen in Italien weise systemische Schwachstellen auf, die eine Gefahr einer unmenschlichen oder entwürdigenden Behandlung im Sinne des Artikels 4 der EU-Grundrechtecharta mit sich bringen würden, dass Italien derzeit zwar einem starken Migrationsdruck ausgesetzt ist die EU-Innenminister jedoch an ihrem kürzlichen Treffen in Luxemburg ein von Italien eingebrachtes Papier mit diversen Vorschlägen zur Bewältigung der Herausforderungen im Rahmen des Dublin-Systems verabschiedet haben (vgl. NZZ vom 9. Oktober 2014), dass es der Beschwerdeführerin offen steht und obliegt, allfällige Klagen hinsichtlich ihrer Unterbringung oder des Zugangs zum Asylverfahren bei den zuständigen italienischen Behörden vor Ort vorzubringen und bei diesen die ihr nach den entsprechenden Richtlinien zustehenden Aufnahme- und Verfahrensbedingungen durchzusetzen (vgl. BVGE 2010/45 E. 7.6.4), dass Dublin-Rückkehrende im Übrigen bezüglich der Unterbringung von den italienischen Behörden bevorzugt behandelt werden und die Behörden bestrebt sind, hilfsbedürftigen Personen besondere Unterstützung zukommen zu lassen, dass sich darüber hinaus - neben den staatlichen Strukturen - auch zahlreiche private Hilfsorganisationen der Betreuung von Asylsuchenden und Flüchtlingen annehmen, dass damit kein Grund zur Annahme besteht, die Beschwerdeführerin würde in Italien wegen ungenügender Aufenthaltsbedingungen in existenzielle Not geraten, oder keinen Zugang zum Asylverfahren erhalten, dass die Beschwerdeführerin an ihrer Befragung hinsichtlich ihres Gesundheitszustandes zu Protokoll gab, sie habe seit Juni 2014 an Hämorrhoiden gelitten und hinzufügte, sie habe im Empfangs- und Verfahrenszentrum (EVZ) Chiasso Medikamente erhalten und es gehe ihr nun ein wenig besser, dass die Beschwerdeführerin nicht geltend macht, die Überstellung nach Italien setze sie einer Gefahr für ihre Gesundheit aus und verletze damit Art. 3 EMRK, dass Italien über eine ausreichende medizinische Infrastruktur verfügt, dass zusammenfassend kein konkretes und ernsthaftes Risiko besteht, die Überstellung der Beschwerdeführerin nach Italien würde gegen völker- oder landesrechtliche Verpflichtungen der Schweiz verstossen, dass es aufgrund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der Asylverordnung 1 vom 11. August 1999 [AsylV 1, SR 142.311]), dass in Dublin-Verfahren allfällige Vollzugshindernisse gemäss Art. 83 Abs. 3 und 4 des Ausländergesetzes (AuG, SR 142.20) nicht mehr zu prüfen sind, da das Fehlen von Überstellungshindernissen bereits Voraussetzung des Nichteintretensentscheides gemäss Art. 31a Abs. 1 Bst. b AsylG ist (vgl. BVGE 2010/45 E. 10), dass es der Beschwerdeführerin demnach nicht gelungen ist darzutun, inwiefern die angefochtene Verfügung Bundesrecht verletzen oder den rechtserheblichen Sachverhalt unrichtig oder unvollständig feststellen sollte (Art. 106 Abs. 1 AsylG), dass die Beschwerde demnach abzuweisen ist, dass aufgrund des direkten Entscheids in der Hauptsache das Gesuch um Erteilung der aufschiebenden Wirkung gegenstandslos geworden ist, dass bei diesem Ausgang des Verfahrens die Kosten von Fr. 600.-(Art.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