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D-5851/2011 vom 28. Oktober 2011</w:t>
      </w:r>
    </w:p>
    <w:p>
      <w:r>
        <w:t>Bundesverwaltungsgericht, 2011-10-28, DE</w:t>
      </w:r>
    </w:p>
    <w:p>
      <w:r>
        <w:rPr>
          <w:b/>
        </w:rPr>
        <w:t xml:space="preserve">Quelle: </w:t>
      </w:r>
      <w:r>
        <w:t>https://mcp.opencaselaw.ch/entscheid/bvger_D-5851_2011</w:t>
      </w:r>
    </w:p>
    <w:p>
      <w:r>
        <w:t>FR: TAF D-5851/2011 du 28 octobre 2011</w:t>
      </w:r>
    </w:p>
    <w:p>
      <w:r>
        <w:t>IT: TAF D-5851/2011 del 28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D-5851/2011 Urteil vom 28. Oktober 2011 Besetzung Einzelrichter Thomas Wespi, mit Zustimmung von Richterin Regula Schenker Senn; Gerichtsschreiberin Regula Frey. Parteien A._______, geboren B._______, Libyen, C._______, Beschwerdeführer, gegen Bundesamt für Migration (BFM), Quellenweg 6, 3003 Bern, Vorinstanz . Gegenstand Nichteintreten auf Asylgesuch und Wegweisung (Dublin-Verfahren); Verfügung des BFM vom 18. Oktober 2011 / N_______. Das Bundesverwaltungsgericht stellt fest, dass der Beschwerdeführer eigenen Angaben zufolge seinen Heimatstaat Libyen am 13. April 2011 verliess und über D._______ am 15. April 2011 auf dem Luftweg mit einem gültigen Studentenvisum in E._______ einreiste, dass er in F._______ beim Polizeipräsidium am 21. April 2011 daktyloskopiert worden sei und sich nach Ablauf der Gültigkeit seines Studentenvisums am 15. Mai 2011 weiterhin in Italien aufgehalten habe, dass er beim Versuch, nach G._______ zu reisen, in H._______ ebenfalls erkennungsdienstlich erfasst und von der (...) Polizei am 28. Juni 2011 nach Italien zurückgeführt worden sei, er in der Folge erneut nach H._______ gereist sei, wo er in I._______ festgenommen worden sei, er sich daraufhin nach G._______ begeben habe und via H._______, wo er am 2. oder 3. Juli 2011 erneut festgenommen und daktyloskopiert worden sei, nach Italien zurückgekehrt sei, dass er am 5. Juli 2011 illegal in die Schweiz gelangte, wo er am 6. Juli 2011 im Empfangs- und Ver­fah­rens­zentrum (EVZ) J._______ um Asyl nachsuchte, dass er im Rahmen der summarischen Befragung vom 14. Juli 2011 seinen Reisepass vorlegte, welcher mit einem Visum für Italien (ausgestellt in K._______, mit Gültigkeit vom 27. Januar 2011 bis 15. Mai 2011) versehen war, dass der Beschwerdeführer anlässlich der Kurzbefragung zur Begründung seines Asylgesuches im Wesentlichen geltend machte, in Libyen und in Italien an Demonstrationen gegen das libysche Regime teilgenommen zu haben und sich in F._______ zahlreiche libysche, regimetreue Studenten befinden würden, welche ihn beschimpft und ihm gedroht hätten, dass zwar zwei libysche, regimetreue Studenten festgenommen worden seien und darüber in einer italienischen Tageszeitung berichtet worden sei, aber noch viele auf freiem Fuss seien, dass er Italien aufgrund der genannten Behelligungen habe verlassen müssen, dass er nicht nach Libyen zurückkehren könne, weil er an der (...) Grenze festgenommen werden würde, zumal einige seiner libyschen Kollegen in Italien seit der Rückkehr nach Libyen als verschollen erklärt, andere festgenommen und gefoltert worden seien, weshalb er bei einer Rückkehr nach Libyen um sein Leben fürchten müsse, dass der Beschwerdeführer mit Entscheid des BFM vom 18. Juli 2011 für den weiteren Aufenthalt während des Verfahrens dem Kanton L._______ zugewiesen wurde, dass das BFM am 12. August 2011 Italien um Übernahme des Beschwer­deführers ersuchte, dass Italien das Ersuchen des BFM bis zum Ablauf der Frist am 13. Oktober 2011 unbeantwortet liess, dass das BFM mit Verfügung vom 18. Oktober 2011 - eröffnet am 20. Oktober 2011 - in Anwendung von Art. 34 Abs. 2 Bst. d des Asylgesetzes vom 26. Juni 1998 (AsylG, SR 142.31) auf das Asylgesuch nicht eintrat und die Wegweisung nach Italien sowie den Vollzug spätestens am Tag nach Ablauf der Beschwerdefrist anordnete, dass gleichzeitig festgestellt wurde, einer allfälligen Beschwerde komme keine aufschiebende Wirkung zu (Art. 107a AsylG), dass der Beschwerdeführer mit auf den 24. Oktober 2011 datierter und gleichentags zuhanden der Schweizerischen Post aufgegebener Eingabe an das Bundesverwaltungsgericht gegen diesen Entscheid Beschwerde erhob und beantragte, die Verfügung des BFM sei aufzuheben und die Vorinstanz sei anzuweisen, ihr Recht zum Selbsteintritt auszuüben und sich für das vorliegende Asylverfahren für zuständig zu erklären, dass er in prozessualer Hinsicht um Gewährung der unentgeltlichen Rechtspflege im Sinne von Art. 65 Abs. 1 des Bundesgesetzes vom 20. Dezember 1968 über das Verwaltungsverfahren (VwVG, SR 172.021), um Verzicht auf die Erhebung eines Kostenvorschusses, um Erteilung der aufschiebenden Wirkung der Beschwerde und um Anweisung an die Vollzugsbehörden, von einer Überstellung nach Italien abzusehen, bis über die Beschwerde entschieden werde, ersuchte, dass die vorinstanzlichen Akten am 25. Oktober 2011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das Bundesamt zur Begründung anführte, der Beschwerdeführer habe über ein italienisches Visum für einen Studienaufenthalt von 109 Ta­gen verfügt, dass gestützt auf Art. 9 Abs. 4 und Art. 18 Abs. 7 der Verordnung [EG] Nr. 343/2003 des Rates vom 18. Februar 2003 zur Festlegung von Kriterien und Ver­fahren zur Bestimmung des Mitgliedstaates, der für die Prüfung eines Asylantrags zuständig ist, den ein Staatsangehöriger eines Drittlandes in einem Mitgliedstaat gestellt hat (Dublin-II-VO), die Zuständigkeit zur Durchführung des Asyl- und Wegweisungsverfahrens bei Italien liege, dass dem Beschwerdeführer anlässlich der Kurzbefragung das rechtliche Gehör zum Umstand gewährt worden sei, wonach mutmasslich Italien für die Durchführung des Asyl- und Wegweisungsverfahrens zuständig sei, weshalb gegebenenfalls auf sein Asylgesuch nicht eingetreten werde, dass der Beschwerdeführer diesbezüglich angegeben habe, er fühle sich in Italien nicht sicher und fürchte sich vor möglichen Übergriffen von Seiten libyscher Landsleute, dass die Vorinstanz dazu ausführte, die italienischen Behörden seien als schutzfähig und schutzwillig einzustufen und es stehe dem Beschwerdeführer offen, sich bei konkreter Bedrohung an die zuständige, italienische Polizeistelle vor Ort zu wenden, wo er um Schutz ersuchen und nötigenfalls eine Anzeige erstatten könne, dass die Zulässigkeit, Zumutbarkeit und Möglichkeit des Vollzugs nach Italien zu be­ja­hen seien, dass der Beschwerdeführer in seiner Beschwerdeschrift im Wesentlichen vorbrachte, die Schweiz solle im vorliegenden Fall aus humanitären Gründen ihr Recht auf Selbsteintritt ausüben und gemäss Art. 29a Abs. 3 der Asylverordnung 1 vom 11. August 1999 über Verfahrensfragen (AsylV 1, SR 142.311) ein nationales Asylverfahren eröffnen, dass die Vorinstanz vom vermeintlichen Schutzwillen der italienischen Behörden ausgehe, dieser wohl durch die italienische Verfassung vorgesehen, in der Praxis jedoch nicht ernsthaft durchgesetzt werde, was in Anbetracht der allgemeinen Behandlung von Asylsuchenden und Flüchtlingen in Italien erkennbar sei, dass aus diversen Berichten wie namentlich der deutschen NGO Pro Asyl vom 28. Februar 2011 ("Zur Situation von Flüchtlingen in Italien") sowie der Schweizerischen Flüchtlingshilfe und der norwegischen NGO Juss-Buss vom Mai 2011 ("Asylum procedure and reception conditions in Italy") ersichtlich sei, unter welchen menschenunwürdigen Bedingungen aufgenommene Flüchtlinge in Italien derzeit leben müssten, und die begründete Annahme bestehe, Italien könne seinen menschenrechtlichen Verpflichtungen nicht nachkommen, dass Pro Asyl die deutschen Behörden auffordere, von Rückführungen nach Italien abzusehen, dass der Aufenthalt des Beschwerdeführers in Italien unbestritten ist,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für den Fall, dass ein Asylbewerber ein gültiges Visum besitzt, der Mitgliedstaat, der das Visum erteilt hat, grundsätzlich für die Prüfung des Asylantrages zuständig ist (Art. 9 Abs. 2 Dublin-II-VO), dass diese Bestimmung unter den in Art. 9 Abs. 4 Dublin-II-VO genannten Voraussetzungen selbst bei abgelaufenem Visum zur Anwendung gelangt, dass gemäss dem ersten Abschnitt von Art. 9 Abs. 4 Dublin-II-VO ein Asylbewerber, der ein Visum besitzt, das seit weniger als sechs Monaten abgelaufen ist, aufgrund dessen er in das Hoheitsgebiet eines Mitgliedstaates einreisen konnte, die Absätze 1, 2 und 3 von Art. 9 Dublin-II-VO anwendbar sind, solange der Antragsteller das Hoheitsgebiet der Mitgliedstaaten nicht verlassen hat, dass der Beschwerdeführer im Besitz eines italienischen Visums zu Studienzwecken vom 27. Januar 2011 bis am 15. Mai 2011 war und sich die Zuständigkeit Italiens demnach auf die Tatsache der Visumserteilung stützt (Zuständigkeit gemäss Art. 9 Dublin-II-VO; "take-charge" gemäss Art. 16 Abs. 1 Bst. a und b Dublin-II-VO), dass die italienischen Behörden das Ersuchen der Schweizer Behörden um Rückübernahme des Beschwerdeführers bis zum 13. Oktober 2011 nicht beantwortet haben, womit die Zuständigkeit Italiens gemäss Dub­li­ner Verfahrensregelung aufgrund der sogenannten Verfristung definitiv geworden ist (vgl. Art. 18 Abs. 7 Dublin-II-VO), dass Italien Signatarstaat sowohl des Abkommens vom 28. Juli 1951 über die Rechtsstellung der Flüchtlinge (FK, SR 0.142.30) als auch der der Konvention vom 4. November 1950 zum Schutze der Menschenrechte und Grundfreiheiten (EMRK, SR 0.101)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betreuten, existieren, dass die medizinische Grundversorgung in Italien grundsätzlich gewährleistet ist,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E-3279/2011 vom 22. Juni 2011, D-7654/2010 vom 20. April 2011, E-1661/2010 vom 17. März 2011), dass insbesondere nicht ersichtlich ist, wieso der Beschwerdeführer sich auf das Vorliegen von humanitären Gründen im Sinne von Art. 29a Abs. 3 AsylV 1 beruft, da er jung und - soweit aktenkundig - gesund ist, dass es dem Beschwerdeführer hinsichtlich seines Vorbringens, er werde von seinen Landsleuten in Italien bedroht, vollumfänglich auf die vor­instanzlichen Erwägungen verwiesen werden kann, wonach er diesbezüglich bei den als schutzfähig und schutzwillig zu erachtenden italienischen Behörden um Schutz nachsuchen kann, dass vor diesem Hintergrund die allgemeine Kritik am italienischen Asylverfahren sowie das Vorbringen mangelnder Schutzgewährung nicht zu überzeugen vermögen, dass der Beschwerdeführer auch keine anderen Gründe vorbringen kann, die die Zuständigkeit der Schweiz zur Durchführung des Asyl- und Wegweisungsverfahrens nach sich ziehen würden beziehungsweise die der Ausreise in den Drittstaat entgegen stünden, dass für das Bundesverwaltungsgericht weder angesichts der Verhältnisse in Italien noch zufolge der individuellen Situation des Beschwerdeführers Anlass zur Ausübung des Selbsteintrittsrechts im Sinne von Art. 3 Abs. 2 Dublin-II-VO besteht, dass der Beschwerdeführer weder im Rahmen des ihm gewährten recht­li­chen Gehörs noch auf Beschwerdeebene hinreichend berechtigte Vor­be­hal­te gegen eine Rückkehr nach Italien geltend machte, weshalb keine konkreten Anhaltspunkte dafür ersichtlich sind, er würde im Falle einer Rückkehr nach Italien in eine existenzielle Notlage geraten, dass das BFM aufgrund dieser Sachlage - entgegen der in der Beschwerdeschrift geäusserten Ansicht - richtig folgerte, Italien habe den Beschwerdeführer zurück zu übernehmen, dass auch die in der Rechtsmittelschrift zitierten Artikel der deutschen NGO Pro Asyl und der Schweizerischen Flüchtlingshilfe von allgemeiner Natur sind und nicht zu einer anderen Betrachtungsweise zu führen vermögen, weshalb nicht weiter auf diese einzugehen ist, dass im Rahmen einer Gesamtabwägung aller relevanten Umstände im konkreten Einzelfall keine Gründe ersichtlich sind, die eine Wegweisung aus humanitärer Sicht im Sinne von Art. 29a Abs. 3 AsylV 1 als unangemessen erscheinen lassen (vgl. Urteil des Bundesverwaltungsgerichts E-7221/2009 vom 10. Mai 2011 E. 8.2 und 8.3, mit weiteren Hinweisen), dass zusammenfassend festzustellen ist, dass einer Überstellung des Beschwerdeführers nach Italien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das Gesuch um Verzicht auf die Erhebung eines Kosten­vor­schus­ses und die Anträge auf Gewährung der aufschiebenden Wirkung der Be­schwerde und auf Anweisung an die Vollzugsbehörden mit vor­lie­gen­dem Urteil gegenstandslos werden,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