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D-5850/2015 vom 23. September 2015</w:t>
      </w:r>
    </w:p>
    <w:p>
      <w:r>
        <w:t>Bundesverwaltungsgericht, 2015-09-23, FR</w:t>
      </w:r>
    </w:p>
    <w:p>
      <w:r>
        <w:rPr>
          <w:b/>
        </w:rPr>
        <w:t xml:space="preserve">Quelle: </w:t>
      </w:r>
      <w:r>
        <w:t>https://mcp.opencaselaw.ch/entscheid/bvger_D-5850_2015</w:t>
      </w:r>
    </w:p>
    <w:p>
      <w:r>
        <w:t>FR: TAF D-5850/2015 du 23 septembre 2015</w:t>
      </w:r>
    </w:p>
    <w:p>
      <w:r>
        <w:t>IT: TAF D-5850/2015 del 23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D-5850/2015 Arrêt du 23 septembre 2015 Composition Gérald Bovier, juge unique, avec l'approbation de Claudia Cotting-Schalch, juge ; Alain Romy, greffier. Parties A._______, né le (...), Erythrée, (...), recourant, contre Secrétariat d'Etat aux migrations (SEM), Quellenweg 6, 3003 Berne, autorité inférieure. Objet Asile (non-entrée en matière) et renvoi (Dublin) ; décision du SEM du 8 septembre 2015 / N (...). Vu la demande d'asile déposée en Suisse par l'intéressé en date du 19 juin 2015, la décision du 8 septembre 2015, notifiée le 17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18 septembre 2015 (date du timbre postal) contre cette décision, assorti de demandes de restitution (recte : d'octroi) de l'effet suspensif et d'exemption du versement d'une avance de frais, la réception du dossier de première instance par le Tribunal administratif fédéral (ci-après : le Tribunal), le 22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les déclarations de l'intéressé, que celui-ci, avant de venir en Suisse, a franchi irrégulièrement la frontière italienne, qu'en date du 3 juillet 2015, le SEM a dès lors soumis aux autorités italiennes compétentes, dans les délais fixés à l'art. 21 par. 1 du règlement Dublin III, une requête aux fins de prise en charge, fondée sur l'art. 13 par. 1 dudit règlement, que, n'ayant pas répondu à cette demande dans le délai prévu par le règlement Dublin III (cf. art. 22 par. 1), l'Italie est réputée avoir accepté la prise en charge du requérant et, partant, avoir reconnu sa compétence pour traiter sa demande d'asile (cf. art. 22 par. 7 du règlement Dublin III), qu'en déclarant n'être resté que quelques jours dans ce pays, le recourant a implicitement contesté cette compétence ; que la (courte) durée du séjour préalable dans un Etat partie n'est cependant pas déterminante dans le cadre d'une procédure Dublin, que la compétence de l'Italie pour traiter la demande d'asile du recourant est donc donnée, que ce dernier s'est toutefois opposé à son transfert dans ce pays en invoquant les conditions d'accueil des requérants d'asile dans celui-ci (cf. procès-verbal de l'audition du 2 juillet 2015, pt. 8.01, p.7) et en soutenant que son renvoi (transfert) mettrait en péril son intégrité physique, voire sa vie, que l'Italie est liée à la CharteUE et est partie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ses craintes d'être atteint dans son intégrité physique, voire de perdre la vie ne reposent sur aucun fondement concret, qu'il ne ressort pas du dossier, qu'avant de quitter l'Italie, il ait entrepris des démarches auprès desdites autorités pour demander protection et assistance,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E-641/2014 du 13 mars 2015 consid. 8 destiné à publication), qu'il convient enfin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l'Italie demeure dès lors l'Etat responsable de l'examen de la demande d'asile du recourant au sens du règlement Dublin III et est tenue - en vertu de l'art. 13 par. 1 dudit règlement - de le prendre en charge, dans les conditions prévues aux art. 21, 22 et 29,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rend sans objet les requêtes d'octroi de l'effet suspensif et d'exemption du versement d'une avance de frais,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requêtes d'octroi de l'effet suspensif et d'exemption du versement d'une avance de frais sont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