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D-5849/2022 vom 20. Dezember 2022</w:t>
      </w:r>
    </w:p>
    <w:p>
      <w:r>
        <w:t>Bundesverwaltungsgericht, 2022-12-20, FR</w:t>
      </w:r>
    </w:p>
    <w:p>
      <w:r>
        <w:rPr>
          <w:b/>
        </w:rPr>
        <w:t xml:space="preserve">Quelle: </w:t>
      </w:r>
      <w:r>
        <w:t>https://mcp.opencaselaw.ch/entscheid/bvger_D-5849_2022</w:t>
      </w:r>
    </w:p>
    <w:p>
      <w:r>
        <w:t>FR: TAF D-5849/2022 du 20 décembre 2022</w:t>
      </w:r>
    </w:p>
    <w:p>
      <w:r>
        <w:t>IT: TAF D-5849/2022 del 20 dicembre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D-5849/2022 Arrêt du 20 décembre 2022 Composition Chrystel Tornare Villanueva, juge unique, avec l'approbation de Gérald Bovier, juge ; Yves Beck, greffier. Parties A._______, né le (...), Syrie, recourant, contre Secrétariat d'Etat aux migrations (SEM), Quellenweg 6, 3003 Berne, autorité inférieure. Objet Asile (non-entrée en matière) et renvoi (procédure Dublin) ; décision du SEM du 8 décembre 2022 / N (...). Vu la demande d'asile déposée en Suisse par A._______, le 30 août 2022, les résultats des recherches dans la base de données européenne d'empreintes digitales « Eurodac », dont il ressort que le prénommé a déposé une demande d'asile en Bulgarie en date du 10 juin 2022, le procès-verbal de l'enregistrement des données personnelles (EDP) de l'intéressé du 5 septembre 2022, l'entretien individuel « Dublin », concernant la possible compétence de la Bulgarie pour le traitement de sa demande d'asile, mené le 8 septembre 2022,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ou RD III), la requête de reprise en charge adressée, le 14 septembre 2022, par le SEM aux autorités bulgares sur la base de l'art. 18 par. 1 let. b RD III, l'acceptation de cette requête par les autorités bulgares, le 27 septembre 2022, par référence à l'art. 18 par. 1 let. c RD III, la décision du 8 décembre 2022, notifiée quatre jours plus tard, par laquelle le SEM, se fondant sur l'art. 31a al. 1 let. b LAsi (RS 142.31), n'est pas entré en matière sur la demande d'asile de l'intéressé, a prononcé son transfert vers la Bulgarie et a ordonné l'exécution de cette mesure, constatant l'absence d'effet suspensif à un éventuel recours, le recours du 19 décembre 2022 et la requête d'octroi de l'effet suspensif qu'il comporte,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3 LAsi) prescrits par la loi, son recours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RD III), que dans une procédure de prise en charge (anglais : take charge), les critères énumérés au chapitre III du règlement (art. 8 à 15) doivent être appliqués successivement (principe de l'application hiérarchique des critères de compétence, art. 7 par. 1 du RD III), que pour ce faire, il y a lieu de se baser sur la situation existant au moment du dépôt de la première demande dans un Etat membre (art. 7 par 2 du RD III), qu'en revanche, dans une procédure de reprise en charge (anglais : take back), comme en l'espèce, il n'y a en principe aucun nouvel examen de la compétence selon le chapitre III (cf. ATAF 2017 VI/5 consid. 6.2 et 8.2.1 ainsi que réf. cit.), qu'en vertu de l'art. 3 par. 2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membre auprès duquel la demande de protection internationale a été introduite pour la première fois est tenu, dans les conditions prévues aux art. 23, 24, 25 et 29 du RD III, et en vue d'achever le processus de détermination de l'Etat membre responsable de l'examen de la demande de protection internationale, de reprendre en charge le ressortissant de pays tiers ou l'apatride qui a retiré sa demande en cours d'examen et qui a présenté une demande dans un autre Etat membre ou qui se trouve, sans titre de séjour, sur le territoire d'un autre Etat membre (art. 18 par. 1 let. c RD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dans sa jurisprudence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révélé, après consultation de l'unité centrale du système européen «Eurodac», que le recourant a déposé une demande d'asile en Bulgarie en date du 10 juin 2022, que le 14 septembre 2022, le SEM a dès lors soumis aux autorités d'asile bulgares, dans les délais fixés aux art. 23 par. 2 et 24 par. 2 du RD III, une requête aux fins de reprise en charge fondée sur l'art. 18 par. 1 let. b RD III, que les autorités bulgares ont expressément accepté de reprendre en charge le recourant en date du 27 septembre 2022, en se référant à la let. c de cette disposition, que la Bulgarie a ainsi reconnu sa compétence pour traiter la demande d'asile de l'intéressé, nonobstant le fait que ses empreintes digitales y auraient été prises de force, que ce point n'est pas contesté, qu'il n'y a aucune sérieuse raison de croire qu'il existe, en Bulgarie,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 cf. arrêt de référence du Tribunal F-7195/2018 du 11 février 2020 et arrêt du Tribunal F-5033/2022 du 10 novembre 2022 consid. 6), que, dans ces conditions, l'application de l'art. 3 par. 2 RD III ne se justifie pas en l'espèce, le recourant ne le soutenant du reste pas, que dans son recours, pour s'opposer à son transfert en Bulgarie, le recourant fait valoir être en danger de mort s'il devait retourner en Syrie, souffrir de problèmes de santé psychiques, en particulier d'anxiété et d'angoisse suite aux atrocités vécues en Syrie et lors de son périple jusqu'en Europe, ainsi qu'entretenir des liens affectifs en Suisse avec son frère et les enfants de celui-ci, qu'en l'espèce, le recourant n'a pas allégué, ni a fortiori démontré que les autorités bulgares avaient refusé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s'agissant des problèmes psychiques invoqués, le retour forcé d'une personne touchée dans sa santé n'est, selon la jurisprudence de la Cour européenne des droits de l'homme (cf. arrêt Paposhvili c. Belgique du 13 décembre 2016 [GC],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il ne ressort manifestement pas du dossier que le recourant souffre de problèmes de santé d'une gravité telle que son transfert en Bulgarie serait illicite au sens restrictif de la jurisprudence précitée, que cet Etat, qui comme déjà dit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le recourant n'a ni allégué, ni a fortiori établi que les autorités bulgares auraient refusé de lui prodiguer des soins adéquats, qu'une fois de retour en Bulgarie, il lui appartiendra de s'adresser aux autorités compétentes de ce pays pour réclamer, le cas échéant, un traitement médical approprié, qu'au demeurant, si le recourant, après son retour en Bulgarie, devait être contraint par les circonstances à mener une existence non conforme à la dignité humaine ou s'il devait estimer que ce pays viole ses obligations d'assistance à son encontre ainsi que la directive précitée, ou encore de toute autre manière portait atteinte à ses droits fondamentaux, il lui appartiendrait de faire valoir ses droits directement auprès des autorités bulgares en usant des voies de droit adéquates (art. 26 de la directive Accueil), qu'il s'agit encore d'examiner le grief selon lequel la décision de non-entrée en matière et de transfert emporte violation de l'art. 8 CEDH, le recourant faisant valoir des liens affectifs étroits avec son frère et les enfants de celui-ci, que l'art. 8 CEDH vise à protéger principalement les relations existant au sein de la famille au sens étroit (famille nucléaire), et plus particulièrement entre époux et entre parents et enfants mineurs vivant en ménage commun (cf. ATF 140 I 77 consid. 5.2 ; 137 I 113 consid. 6.1), qu'en l'espèce, la relation que le recourant et son frère entretiennent ne relève pas de la famille dite « nucléaire », telle que définie ci-dessus, que le recourant n'a, en outre, pas non plus démontré qu'il existerait un lien de dépendance particulier entre lui-même et son frère, du fait, par exemple, d'une maladie grave ou d'un handicap (physique ou mental) nécessitant un soutien que seul son frère serait en mesure de lui prodiguer (cf. arrêts du TF 2C_916/2021 du 17 novembre 2021 consid. 3.3 ; 2C_433/2021 du 21 octobre 2021 consid. 6.1) qu'il ne peut donc se prévaloir de l'art. 8 CEDH pour s'opposer à son transfert en Bulgarie,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du recourant vers la Bulgarie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précité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Bulgarie, en application de l'art. 44 LAsi,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par le présent arrêt, la demande d'effet suspensif est sans objet, que 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