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D-5849/2014 vom 15. Oktober 2014</w:t>
      </w:r>
    </w:p>
    <w:p>
      <w:r>
        <w:t>Bundesverwaltungsgericht, 2014-10-15, DE</w:t>
      </w:r>
    </w:p>
    <w:p>
      <w:r>
        <w:rPr>
          <w:b/>
        </w:rPr>
        <w:t xml:space="preserve">Quelle: </w:t>
      </w:r>
      <w:r>
        <w:t>https://mcp.opencaselaw.ch/entscheid/bvger_D-5849_2014</w:t>
      </w:r>
    </w:p>
    <w:p>
      <w:r>
        <w:t>FR: TAF D-5849/2014 du 15 octobre 2014</w:t>
      </w:r>
    </w:p>
    <w:p>
      <w:r>
        <w:t>IT: TAF D-5849/2014 del 15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D-5849/2014 Urteil vom 15. Oktober 2014 Besetzung Einzelrichterin Contessina Theis, mit Zustimmung von Richterin Emilia Antonioni Luftensteiner; Gerichtsschreiberin Eva Hostettler. Parteien A._______, geboren (...), Eritrea, (...), Beschwerdeführer, gegen Bundesamt für Migration (BFM), Quellenweg 6, 3003 Bern, Vorinstanz . Gegenstand Nichteintreten auf Asylgesuch und Wegweisung (Dublin-Verfahren); Verfügung des BFM vom 30. September 2014 / N (...). Das Bundesverwaltungsgericht stellt fest, dass der Beschwerdeführer am 7. Juli 2014 in der Schweiz um Asyl nachsuchte, dass das BFM mit Verfügung vom 30. September 2014 - eröffnet am 6. Oktober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Oktober 2014 gegen diesen Entscheid beim Bundesverwaltungsgericht Beschwerde erhob und dabei beantragte, seine Beschwerde sei umfassend zu prüfen und das BFM anzuweisen auf sein Asylgesuch einzutreten, dass die vorinstanzlichen Akten am 14.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Akten zunächst zu entnehmen ist, dass der Beschwerdeführer in der Schweiz über ein Halbgeschwister mit Niederlassungsbewilligung und einen asylsuchenden (...) verfügt, dass es sich dabei, wie das BFM zurecht ausgeführt hat, nicht um Familienangehörige im Sinne von Art. 2 Bst. g Dublin-III-VO handelt, mithin kein dies betreffendes Zuständigkeitskriterium (Art. 9-11 Dublin-III-VO) zur Anwendung gelangt, dass den vorliegenden Akten sodann zu entnehmen ist, dass sich der Beschwerdeführer vor seiner Einreise in die Schweiz in Italien aufgehalten hatte, dass der Beschwerdeführer anlässlich seiner Befragung zur Person im Empfangs- und Verfahrenszentrum (EVZ) B._______ vom 23. Juli 2014 ausführte, im Juni 2014 auf dem Seeweg nach Italien gelangt zu sein und etwa vier Tage (gemäss act. A 5/15 S. 8) oder zwei Wochen (gemäss Beschwerdeschrift) in Italien verbracht zu haben, bevor er in die Schweiz einreiste, dass das BFM die italienischen Behörden am 28. Juli 2014 um Aufnahme des Beschwerdeführers gestützt auf Art. 21 Dublin-III-VO ersuchte, dass die italienischen Behörden das Übernahmeersuchen innert der in Art. 22 Abs. 1 Dublin-III-VO vorgesehenen Frist unbeantwortet liessen, womit sie ihre Zuständigkeit implizit anerkannten (Art. 22 Abs. 7 Dublin-III-VO), dass die Zuständigkeit Italiens somit gegeben ist, dass der Beschwerdeführer demgegenüber geltend macht, Italien sei mit dem gegenwärtigen Ansturm von Flüchtlingen überfordert, wobei ihm dort ein Leben in unwürdigen Umständen ohne Zugang zu einem fairen Asylverfahren drohen und er auch keine Hilfe bei der Suche nach einer Unterkunft oder Arbeit erhalten würde, dass die schwierigen Umstände in Italien nicht in Abrede gestellt werden, dass es aber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die Frage, wie sich die Schutzstandards der von der Schweiz ratifizierten einschlägigen Menschenrechtsinstrumente zu der (das Dublin-Verfahren explizit leitenden) EU-Grundrechtecharta verhalten, ebenso wie die Frage der grundsätzlichen Bedeutung der Grundrechtecharta für die Schweiz vorliegend offen bleiben kann, da die Vorbringen des Beschwerdeführers wie nachfolgend ausgeführt die Schwelle einer relevanten Grundrechtsbeeinträchtigung nicht zu überschreiten vermögen,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vorliegend auch kein Abhängigkeitsverhältnis im Sinne von Art. 16 Dublin-III-VO vorliegt, weshalb offen bleiben kann, ob ein Halbgeschwister überhaupt in den Anwendungsbereich dieser Norm fallen würde, dass der Beschwerdeführer mit seinen Vorbringen weiter implizit die Anwendung der Ermessensklausel von Art. 17 Abs. 1 Dublin-III-VO fordert, was zum Selbsteintritt der Schweiz und zur Beurteilung des Antrags auf internationalen Schutz durch dieses Land führen würde,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sich der Beschwerdeführer auf seinen Gesundheitszustand beruft, der einer Überstellung entgegenstehe, dass der Beschwerdeführer gemäss dem Beiblatt Meldung medizinischer Fall (act. A4/1) vom 11. Juli 2014 an (...) leide, er zudem anlässlich der Befragung zu Protokoll gegeben hat, sein (...) sei einmal gebrochen worden, sein (...) funktioniere nicht richtig und er habe (...) operieren müssen (act. A5/15 S. 4 f. und S. 11), dass der Beschwerdeführer damit implizit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des Beschwerdeführers Rechnung tragen und die italienischen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mit dem Vollzug der angefochtenen Verfügung beauftragten Behörden werden angewiesen, die italienischen Behörden vorgängig in geeigneter Weise über die spezifischen medizinischen Umstände zu informieren.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