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D-5840/2022 vom 21. Dezember 2022</w:t>
      </w:r>
    </w:p>
    <w:p>
      <w:r>
        <w:t>Bundesverwaltungsgericht, 2022-12-21, DE</w:t>
      </w:r>
    </w:p>
    <w:p>
      <w:r>
        <w:rPr>
          <w:b/>
        </w:rPr>
        <w:t xml:space="preserve">Quelle: </w:t>
      </w:r>
      <w:r>
        <w:t>https://mcp.opencaselaw.ch/entscheid/bvger_D-5840_2022</w:t>
      </w:r>
    </w:p>
    <w:p>
      <w:r>
        <w:t>FR: TAF D-5840/2022 du 21 décembre 2022</w:t>
      </w:r>
    </w:p>
    <w:p>
      <w:r>
        <w:t>IT: TAF D-5840/2022 del 21 dicembre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D-5840/2022 Urteil vom 21. Dezember 2022 Besetzung Einzelrichterin Daniela Brüschweiler, mit Zustimmung von Richterin Regula Schenker Senn; Gerichtsschreiberin Susanne Burgherr. Parteien A._______, geboren am (...), Algerien, (...), Beschwerdeführerin, gegen Staatssekretariat für Migration (SEM), Quellenweg 6, 3003 Bern, Vorinstanz. Gegenstand Nichteintreten auf Asylgesuch und Wegweisung (Dublin-Verfahren); Verfügung des SEM vom 8. Dezember 2022 / N (...). Das Bundesverwaltungsgericht stellt fest, dass die Beschwerdeführerin am 23. Oktober 2022 in der Schweiz um Asyl nachsuchte und angab, mit B._______ verheiratet zu sein, worauf das SEM für sie und B._______ ein gemeinsames Dossier eröffnete, dass ein Abgleich der Fingerabdrücke der Beschwerdeführerin mit der Eurodac-Datenbank ergab, dass diese zuvor am 31. Oktober 2021 in den Niederlanden ein Asylgesuch eingereicht hatte, dass das SEM der Beschwerdeführerin am 21. November 2022 im Beisein der ihr zugewiesenen Rechtsvertretung das rechtliche Gehör zu einem allfälligen Nichteintretensentscheid und der Möglichkeit der Überstellung in die Niederlande gewährte, dass sie im Wesentlichen zu Protokoll gab, sie habe Algerien im Juni 2020 verlassen und sei via C._______, D._______ und E._______ in die Niederlande gelangt, wo sie ein Asylgesuch gestellt und sich etwa fünf bis sechs Monate aufgehalten habe, dass sie in den Niederlanden negative Entscheide erhalten habe, wogegen sie Rekurs erhoben und deswegen einen Termin vor Gericht gehabt habe, dass sie auf das weitere Verfahren aber verzichtet habe, als sie vor dem Gerichtsgebäude Freunde ihres (...) gesehen habe, und sie später aus Angst aus den Niederlanden ausgereist und via F._______ etwa im April/Mai 2022 nach D._______ zurückgekehrt sei, dass sie den definitiven Asylentscheid der niederländischen Behörden noch nicht bekommen habe, dass sie während ihres Aufenthalts in D._______ von ihrem (...) Drohungen auf Facebook und via Sprachnachrichten über ihre Schwester erhalten habe, dass sie wegen dieser Drohungen nicht in die Niederlande zurückkehren könne, da ihr (...), der sich aktuell in E._______ aufhalte und illegale Geschäfte - wohl im (...) - mache, sie überall finden würde, dass sie die Behörden bezüglich der Drohungen ihres (...) bisher nicht verständigt habe, dass sie zudem von B._______ im (...) Monat schwanger sei und eine Rückkehr in die Niederlande Stress für das ungeborene Kind bedeuten würde, dass es ihr gesundheitlich gut gehe, der Stress aber gross sei und sie bislang in ihrem Leben keine Ruhe gefunden habe, dass das SEM der Beschwerdeführerin mit Schreiben vom 23. November 2022 mitteilte, dass es beabsichtige, die Asylgesuche von ihr und B._______ getrennt zu prüfen, nachdem aufgrund der Aussagen von B._______ anlässlich seines Dublin-Gesprächs vom (...) November 2022 davon auszugehen sei, dass sie sich erst seit Sommer 2022 kennen würden und nicht verheiratet, sondern lediglich religiös getraut seien, und zudem aktenkundig sei, dass sie sich hierzulande von B._______ getrennt habe, und ihr dazu das rechtliche Gehör einräumte, dass die Beschwerdeführerin in ihrer Stellungnahme vom 29. November 2022 ausführte, dass es zutreffe, dass sie B._______ erst seit Kurzem kenne und nur religiös getraut sei, dass sie und B._______ in dieser Zeit aber wie ein Ehepaar gelebt hätten und sie von ihm schwanger sei, dass in den Niederlanden nicht nur ihr, sondern auch das Leben ihres ungeborenen Kindes in Gefahr wäre, wenn ihr (...) von der Schwangerschaft erfahren sollte, dass das SEM in der Folge das Verfahren der Beschwerdeführerin von demjenigen von B._______ abtrennte, dass das SEM mit Verfügung vom 8. Dezember 2022 - eröffnet am 9. Dezember 2022 - in Anwendung von Art. 31a Abs. 1 Bst. b AsylG (SR 142.31) auf das Asylgesuch der Beschwerdeführerin nicht eintrat, die Wegweisung aus der Schweiz in den zuständigen Dublin-Mitgliedstaat (Niederlande) anordnete, die Beschwerdeführerin aufforderte, die Schweiz spätestens am Tag nach Ablauf der Beschwerdefrist zu verlassen, und den Kanton G._______ mit dem Vollzug der Wegweisung beauftragte, dass es gleichzeitig feststellte, einer allfälligen Beschwerde gegen den Entscheid komme keine aufschiebende Wirkung zu, und die Aushändigung der editionspflichtigen Akten gemäss Aktenverzeichnis an die Beschwerdeführerin verfügte, dass die Rechtsvertretung dem SEM am 9. Dezember 2022 die Beendigung des Mandatsverhältnisses mitteilte, dass die Beschwerdeführerin mit Eingabe vom 16. Dezember 2022 beim Bundesverwaltungsgericht Beschwerde erhob und um Aufhebung der vorinstanzlichen Verfügung sowie um Eintreten auf das Asylgesuch ersuchte, dass sie in verfahrensrechtlicher Hinsicht zudem um Gewährung der unentgeltlichen Rechtspflege und um Verzicht auf die Erhebung eines Kostenvorschusses ersuchte, dass sie des Weiteren beantragte, der Beschwerde sei die aufschiebende Wirkung zu erteilen, dass sie zur Begründung im Wesentlichen geltend machte, dass sie und ihr ungeborenes Kind in den Niederlanden vor ihrem (...) in Gefahr wären und die niederländischen Behörden sie nicht beschützen könnten, da ihr (...) sie überall finden würde, dass zudem eine Trennung von B._______ gegen Art. 8 EMRK (Einheit der Familie) verstossen würde, dass die vorinstanzlichen Akten dem Bundesverwaltungsgericht am 19. Dezember 2022 in elektronischer Form vorlagen (vgl. Art. 109 Abs. 3 AsylG), dass die Instruktionsrichterin den Vollzug der Wegweisung am 20. Dezember 2022 im Sinne einer provisorischen Massnahme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Rahmen eines Wiederaufnahmeverfahrens (engl.: take back) - wie vorliegend -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unbestritten und durch den Abgleich der Fingerabdrücke der Beschwerdeführerin mit der Eurodac-Datenbank belegt ist, dass diese am 31. Oktober 2021 in den Niederlanden ein Asylgesuch eingereicht hatte, dass das SEM die Niederlande am 30. November 2022 um Wiederaufnahme der Beschwerdeführerin im Sinne von Art. 18 Abs. 1 Bst. d Dublin-III-VO ersuchte, und die niederländischen Behörden dem Übernahmeersuchen in Anwendung der besagten Bestimmung am 7. Dezember 2022 zustimmten, dass die Zuständigkeit der Niederlande für die Durchführung des Asyl- und Wegweisungsverfahrens der Beschwerdeführerin somit gegeben ist, dass der Vollständigkeit halber festzuhalten ist, dass sich aus den Zuständigkeitsbestimmungen der Dublin-III-VO in Bezug auf Familienangehörige (Art. 9 bis 11) bereits deshalb nichts zu Gunsten der Beschwerdeführerin ableiten lässt, da B._______ die Voraussetzungen an einen Familienangehörigen im Sinne von Art. 2 Bst. g Dublin-III-VO (Bestand der Familie im Herkunftsland) nicht erfüllt (vgl. ergänzend auch die nachfolgenden Ausführungen), dass die Beschwerdeführerin die sich aus der Dublin-III-VO ergebende Zuständigkeit der Niederlande auch mit den Vorbringen im vorinstanzlichen Verfahren und den Ausführungen in der Rechtsmitteleingabe vom 16. Dezember 2022 nicht zu negieren vermag, dass, auch wenn das Asylverfahren der Beschwerdeführerin in den Niederlanden bereits rechtskräftig abgeschlossen ist, die Niederlande gemäss Art. 18 Abs. 1 Bst. d Dublin-III-VO weiterhin für das Verfahren der Beschwerdeführerin bis zu einem allfälligen Wegweisungsvollzug beziehungsweise einer Regelung ihres Aufenthaltsstatus zuständig sind, und sie allfällige Einwände respektive neue Asylgründe oder Wegweisungshindernisse bei den zuständigen niederländischen Behörden vorzubringen hat, dass die Niederlande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ihren diesbezüglichen völkerrechtlichen Verpflichtungen nachkommen,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denn auch kein Grund zur Annahme besteht, die niederländischen Behörden, die der Rückübernahme der Beschwerdeführerin ausdrücklich zugestimmt haben, würden ihr den Zugang zum Asylverfahren respektive einem allfälligen Wiederaufnahmeverfahren unter Einhaltung der Regeln der Verfahrensrichtlinie verweigern beziehungsweise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oder ihr die aus der Aufnahmerichtlinie zustehenden Lebensbedingungen vorenthalten, dass die Anwendung von Art. 3 Abs. 2 Satz 2 Dublin-III-VO daher nicht gerechtfertigt ist, dass die Beschwerdeführerin mit der Berufung auf Art. 8 EMRK sowie mit ihren Vorbringen, wonach sie sich in den Niederlanden vor ihrem (...), der sich aktuell in E._______ aufhalte, nicht sicher fühlen würde, und sie zudem schwanger sei,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bei einer Gefährdung der Einheit der Familie gemäss Art. 8 EMRK die Souveränitätsklausel nach Art. 17 Abs. 1 Dublin-III-VO anzuwenden ist (vgl. BVGE 2013/24 E. 5), dass gemäss Art. 2 Bst. g Dublin-III-VO als Familienangehöriger unter anderem der Ehegatte der antragstellenden Person oder ihr nicht verheirateter Partner gilt, der mit ihr eine dauerhafte Beziehung führt,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Urteil des EGMR K. und T. gegen Finnland [Grosse Kammer] vom 12. Juli 2001, Nr. 25702/94, § 150), dass die Beschwerdeführerin und B._______ unbestrittenermassen nicht zivilrechtlich verheiratet sind, und für die geltend gemachte religiöse Trauung kein Nachweis vorgelegt wurde, dass B._______ nicht zur Kernfamilie der Beschwerdeführerin gemäss Art. 2 Bst. g Dublin-III-VO zu zählen ist, und in Übereinstimmung mit der Vorinstanz aufgrund der Aktenlage auch nicht von einer gefestigten, und bereits längere Zeit tatsächlich gelebten, eng verflochtenen Beziehung im Sinne von Art. 8 EMRK ausgegangen werden kann, nachdem die Beschwerdeführerin und B._______ sich erst im Sommer 2022 in D._______ kennengelernt und sich hierzulande zwischenzeitlich getrennt hätten, dass an dieser Einschätzung auch die vorgebrachte Schwangerschaft der Beschwerdeführerin nichts zu ändern vermag, dass damit die Voraussetzungen für die Anwendung der Souveränitätsklausel nach Art. 17 Abs. 1 Dublin-III-VO zwecks Vermeidung der Gefährdung der Einheit der Familie nicht gegeben sind, dass die schweizerischen Behörden im Weiteren zwar prüfen müssen, ob die Beschwerdeführerin im Fall ihrer Überstellung in die Niederlande Gefahr laufen würde, eine Verletzung seiner Grundrechte zu erleiden, dass hinsichtlich des Einwands der Beschwerdeführerin, sich vor ihrem (...) zu fürchten, der sie überall finden könnte, festzustellen ist, dass es der Beschwerdeführerin offensteht und auch zuzumuten ist, sich an die niederländischen Behörden zu wenden, wenn sie sich künftig von Drittpersonen bedroht fühlen sollte, dass der bisherige Verzicht der Beschwerdeführerin, diesbezüglich bei den niederländischen Behörden um Schutz nachzusuchen, nicht zur Annahme zu führen vermag, die zuständigen niederländischen Organe würden ihr den erforderlichen Schutz oder eine Anzeigeerstattung verweigern, dass hinsichtlich des Vorbringens der Beschwerdeführerin, dass sie schwanger sei und sich gestresst fühle, darauf hinzuweisen ist, dass eine zwangsweise Rückweisung von Personen mit gesundheitlichen Problemen nur ganz ausnahmsweise einen Verstoss gegen Art. 3 EMRK darstellen kann, insbesondere dann,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dies für die von der Beschwerdeführerin dargelegte Situation nicht ersichtlich ist, dass im Übrigen allgemein bekannt ist, dass die Niederlande über eine ausreichende medizinische Infrastruktur verfügen und der Zugang zum dortigen Gesundheitssystem für asylsuchende Personen gewährleistet ist, zumal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entsprechend davon ausgegangen werden darf, dass die Beschwerdeführerin dort bei einer Rückkehr adäquate medizinische Betreuung finden wird, und diese denn auch nicht dargelegt hat, inwiefern eine solche in den Niederlanden im Bedarfsfall nicht möglich sein sollte, dass das SEM die niederländischen Behörden bereits im Übernahmeersuchen vom 30. November 2022 auf die bestehende Schwangerschaft hingewiesen hat, und die schweizerischen Behörden, die mit dem Vollzug der angefochtenen Verfügung beauftragt sind, den medizinischen Umständen bei der Bestimmung der konkreten Modalitäten der Überstellung der Beschwerdeführerin Rechnung tragen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in die Niederlande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und auf Verzicht auf die Erhebung eines Kostenvorschusses als gegenstandslos erweisen, dass das Gesuch um Gewährung der unentgeltlichen Rechtspflege ungeachtet der behaupteten Mittellosigkeit der Beschwerdeführerin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