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D-583/2017 vom 1. Februar 2017</w:t>
      </w:r>
    </w:p>
    <w:p>
      <w:r>
        <w:t>Bundesverwaltungsgericht, 2017-02-01, IT</w:t>
      </w:r>
    </w:p>
    <w:p>
      <w:r>
        <w:rPr>
          <w:b/>
        </w:rPr>
        <w:t xml:space="preserve">Quelle: </w:t>
      </w:r>
      <w:r>
        <w:t>https://mcp.opencaselaw.ch/entscheid/bvger_D-583_2017</w:t>
      </w:r>
    </w:p>
    <w:p>
      <w:r>
        <w:t>FR: TAF D-583/2017 du 1 février 2017</w:t>
      </w:r>
    </w:p>
    <w:p>
      <w:r>
        <w:t>IT: TAF D-583/2017 del 1 febbraio 2017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autorità competenti per eseguire il trasferimento dovranno attendere la fine del trattamento medico del ricorrente, rispettivamente quattro settimane prima della fine dello stesso, per poterlo trasferire in Italia.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