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D-5837/2020 vom 25. November 2020</w:t>
      </w:r>
    </w:p>
    <w:p>
      <w:r>
        <w:t>Bundesverwaltungsgericht, 2020-11-25, DE</w:t>
      </w:r>
    </w:p>
    <w:p>
      <w:r>
        <w:rPr>
          <w:b/>
        </w:rPr>
        <w:t xml:space="preserve">Quelle: </w:t>
      </w:r>
      <w:r>
        <w:t>https://mcp.opencaselaw.ch/entscheid/bvger_D-5837_2020</w:t>
      </w:r>
    </w:p>
    <w:p>
      <w:r>
        <w:t>FR: TAF D-5837/2020 du 25 novembre 2020</w:t>
      </w:r>
    </w:p>
    <w:p>
      <w:r>
        <w:t>IT: TAF D-5837/2020 del 25 novembre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D-5837/2020 Urteil vom 25. November 2020 Besetzung Einzelrichterin Mia Fuchs, mit Zustimmung von Richterin Susanne Genner; Gerichtsschreiber Martin Scheyli Parteien A._______, geboren am [...], Nigeria, Bundesasylzentrum Embrach, [...], Beschwerdeführer, gegen Staatssekretariat für Migration (SEM), Quellenweg 6, 3003 Bern, Vorinstanz Gegenstand Nichteintreten auf Asylgesuch und Wegweisung (Dublin-Verfahren); Verfügung des SEM vom 17. November 2020 Das Bundesverwaltungsgericht stellt fest und erwägt, dass der Beschwerdeführer, ein nigerianischer Staatsangehöriger, am 21. September 2020 im Bundesasylzentrum Region Zürich ein Asylgesuch stellte, dass er am 25. September 2020 durch das Staatssekretariat für Migration (SEM) zu seiner Person befragt wurde, dass er gemäss Einträgen in der Datenbank "Eurodac" am 28. Oktober 2015 in Italien und am 11. August 2016 in Deutschland daktyloskopisch erfasst worden war, dass er ausserdem im Rahmen des am 29. September 2020 durchgeführten rechtlichen Gehörs zur Anwendung der Rechtsbestimmungen des Dublin-Regimes angab, er sei im Juli 2020 in die Niederlande gereist, von den niederländischen Behörden jedoch am 18. September 2020 nach Italien überstellt worden, dass das SEM dem Beschwerdeführer bei dieser Gelegenheit mitteilte, es werde erwogen, auf sein Asylgesuch nicht einzutreten und ihn - je nach gegebener Zuständigkeit - nach Italien oder Deutschland wegzuweisen, dass der Beschwerdeführer diesbezüglich im Wesentlichen geltend machte, er habe in Italien zwar in der Vergangenheit eine Aufenthaltsbewilligung besessen, diese sei jedoch im Jahr 2017 abgelaufen, worauf er dort ein fünfjähriges Einreiseverbot erhalten habe, dass er ausserdem in medizinischer Hinsicht vorbrachte, er habe Schmerzen im rechten Arm und könne die Finger der rechten Hand nicht richtig bewegen, nachdem er zu einem ungenannten Zeitpunkt, noch vor seiner im Jahr 2015 erfolgten Ausreise aus seinem Heimatstaat, Nigeria, eine Verletzung erlitten habe, dass das SEM am 29. September 2020 die zuständige niederländische Behörde gestützt auf die einschlägigen Staatsverträge des Gemeinsamen Europäischen Asylsystems (Dublin-Regime) um einen Informationsaustausch betreffend den Beschwerdeführer ersuchte, dass auf Veranlassung des Staatssekretariats am 7. Oktober 2020 eine ärztliche Untersuchung des Beschwerdeführers durchgeführt wurde, dass die zuständige niederländische Behörde dem SEM mit Schreiben vom 30. Oktober 2020 im Wesentlichen mitteilte, der Beschwerdeführer sei gestützt auf die einschlägigen Bestimmungen des Dublin-Regimes am 18. September 2020 nach Italien überstellt worden, dass das SEM am 3. November 2020 an die zuständige italienische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Italien als zur Durchführung des Asylverfahrens zuständig erachtet, dass am 11. November 2020 eine weitere ärztliche Untersuchung des Beschwerdeführers durchgeführt wurde, dass die zuständige italienische Behörde am 16. November 2020 der Übernahme des Beschwerdeführers zustimmte, dass das SEM mit Verfügung vom 17. November 2020 (Datum der Eröffnung: 18. November 2020) gestützt auf Art. 31a Abs. 1 Bst. b des Asylgesetzes (AsylG, SR 142.31) auf das Asylgesuch des Beschwerdeführers nicht eintrat, dessen Wegweisung nach Italien sowie den Vollzug anordnete und ihn anwies, die Schweiz spätestens am Tag nach Ablauf der Beschwerdefrist zu verlassen, wobei es festhielt, dass eine Beschwerde gegen diese Verfügung keine aufschiebende Wirkung habe, dass der Beschwerdeführer diese Verfügung mit Eingabe vom 20. November 2020 beim Bundesverwaltungsgericht anfocht, dass er dabei beantragte, es sei die genannte Verfügung aufzuheben und auf sein Asylgesuch einzutreten, eventualiter sei die Sache zur weiteren Abklärung des Sachverhalts an die Vorinstanz zurückzuweisen, dass er in prozessualer Hinsicht darum ersuchte, es sei ihm die unentgeltliche Prozessführung zu gewähren und der Beschwerde sei die aufschiebende Wirkung zu erteilen,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die zuständige italienische Behörde am 16. November 2020 innert der dafür vorgesehenen Frist (Art. 25 Abs. 1 Dublin-III-VO) der Übernahme des Beschwerdeführers zustimmte, dass die grundsätzliche Zuständigkeit Italiens somit gegeben ist und diese vom Beschwerdeführer auch nicht bestritten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mit der Beschwerdeschrift zwar geltend macht, er fürchte seine Ausschaffung durch die italienischen Behörden nach Nigeria, wo sein Leben in Gefahr sei, dass jedoch keine Gründe für die Annahme vorhanden sind, Italien werde im Falle des Beschwerdeführers den Grundsatz des Non-Refoulements missachten und ihn zur Ausreise in ein Land zwingen, in dem sein Leib, sein Leben oder seine Freiheit aus einem Grund nach Art. 3 Abs. 1 AsylG gefährdet sind oder in dem er Gefahr laufen würde, zur Ausreise in ein solches Land gezwungen zu werden, dass der Beschwerdeführer weiter geltend macht, seine Rückführung nach Italien sei nicht zumutbar, weil er dort keine Perspektiven habe und befürchte, dort wieder - wie bereits zuvor - auf der Strasse leben zu müssen, dass er zudem vorbringt, er leide an gesundheitlichen Problemen, und in Italien habe er nicht den erforderlichen Zugang zu medizinischer Versorgung, dass den vorliegenden ärztlichen Zeugnissen nach den im vorinstanzlichen Verfahren durchgeführten medizinischen Untersuchungen des Beschwerdeführers im Wesentlichen zu entnehmen ist, dass er nach in der Vergangenheit erlittenen Verletzungen am rechten Oberarm und an der rechten Hand von einer Einschränkung der Feinmotorik betroffen ist sowie ein Eisen- und Vitaminmangel festgestellt wurde, dass kein ausreichender Anlass zur Annahme besteht, wegen der erwähnten gesundheitlichen Schwierigkeiten des Beschwerdeführers oder aus einem anderen Grund drohe im Falle seiner Überstellung nach Italien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m.w.N.), dass dem Beschwerdeführer, einem jungen und - abgesehen von den erwähnten, als leicht zu bezeichnenden gesundheitlichen Beeinträchtigungen - gesunden Mann, zugemutet werden kann, in Italien seine Rechte in Bezug auf die medizinische Versorgung und sonstige Unterstützung gemäss Art. 19 Aufnahmerichtlinie gegebenenfalls bei den zuständigen staatlichen Stellen geltend zu machen, dass mit der Beschwerdeschrift im Übrigen geltend gemacht wird, der Beschwerdeführer fürchte, der italienische Staat werde sich angesichts der Zunahme der Corona-Zahlen nicht um ihn kümmern, dass jedoch die aktuelle Lage im Zusammenhang mit der Coronavirus-Pandemie (COVID-19) grundsätzlich nicht geeignet ist, die Durchführbarkeit des Wegweisungsvollzugs in Frage zu stellen, dass es sich in diesem Zusammenhang um ein Vollzugshindernis mit temporärem Charakter handelt, welchem im Rahmen der Vollzugsmodalitäten Rechnung zu tragen ist (vgl. Entscheidungen und Mitteilungen der Schweizerischen Asylrekurskommission [EMARK] 1995 Nr. 14 E. 8d f.), dass es somit den kantonalen Behörden obliegt, der Entwicklung der Situation bei der Wahl des Zeitpunkts des Vollzugs in angemessener Weise Rechnung zu tragen, dass weder den Angaben des Beschwerdeführers im vorinstanzlichen Verfahren noch in der Beschwerdeschrift sonstige konkrete Gründe zu entnehmen sind, die gegen den Vollzug der Wegweisung nach Italien sprechen könnten, dass dem SEM im Übrigen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Abs. 1 Bst. a AsylV 1), dass die Beschwerde folglich abzuweisen ist, dass das mit der Beschwerdeschrift gestellte Gesuch um Gewährung der unentgeltlichen Prozessführung (Art. 65 Abs. 1 VwVG) abzuweisen ist, da die hauptsächlichen Begehren - wie sich aus den angestellten Erwägungen ergibt - als von vornherein aussichtslos zu bezeichnen waren, dass bei diesem Ausgang des Verfahrens dessen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