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D-5837/2014 vom 15. Oktober 2014</w:t>
      </w:r>
    </w:p>
    <w:p>
      <w:r>
        <w:t>Bundesverwaltungsgericht, 2014-10-15, FR</w:t>
      </w:r>
    </w:p>
    <w:p>
      <w:r>
        <w:rPr>
          <w:b/>
        </w:rPr>
        <w:t xml:space="preserve">Quelle: </w:t>
      </w:r>
      <w:r>
        <w:t>https://mcp.opencaselaw.ch/entscheid/bvger_D-5837_2014</w:t>
      </w:r>
    </w:p>
    <w:p>
      <w:r>
        <w:t>FR: TAF D-5837/2014 du 15 octobre 2014</w:t>
      </w:r>
    </w:p>
    <w:p>
      <w:r>
        <w:t>IT: TAF D-5837/2014 del 15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D-5837/2014 Arrêt du 15 octobre 2014 Composition Yanick Felley, juge unique, avec l'approbation de François Badoud, juge; Edouard Iselin, greffier. Parties A._______, né le (...), Erythrée, (...), recourant, contre Office fédéral des migrations (ODM), Quellenweg 6, 3003 Berne, autorité inférieure. Objet Asile (non-entrée en matière) et renvoi (Dublin); décision de l'ODM du 26 septembre 2014 / N (...). Vu la demande d'asile déposée, en Suisse, par A._______, le 19 mai 2014, la décision du 26 septembre 2014 (notifiée le 7 octobre 2014), par laquelle l'ODM, se fondant sur l'art. 31a al. 1 let. b LAsi (RS 142.31), n'est pas entré en matière sur dite demande, a prononcé le transfert de l'intéressé vers l'Italie et a ordonné l'exécution de cette mesure, constatant l'absence d'effet suspensif à un éventuel recours, le recours interjeté le 9 octobre 2014, portant comme conclusions l'annulation de la décision précitée et le renvoi de la cause à l'ODM pour entrée en matière sur la demande d'asile et nouvelle décision, les demandes de dispense du versement d'une avance de frais et d'octroi de l'effet suspensif dont il est assorti, la réception du dossier de première instance par le Tribunal administratif fédéral (ci-après: le Tribunal), le 13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la demande implicite d'octroi d'un délai pour produire un rapport médical (cf. p. 1 par. 3 in fine du mémoire de recours) doit être écartée, les "problèmes de pression sanguine" allégués, même s'ils devaient s'avérer conformes à la réalité, n'étant pas de nature à influer de manière déterminante sur l'issue de la cause (cf. à ce sujet la p. 7 s. ci-après), qu'il est renoncé à un échange d'écritures, le présent arrêt n'étant motivé que sommairement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durant son audition du 11 juin 2014, A._______ a notamment déclaré avoir quitté la Lybie en bateau; que, selon ses dires, il a été secouru par la marine italienne, puis enregistré et conduit à Catane, où il est arrivé le 9 mai 2014; que transféré le jour suivant par voie aérienne à Rome, il aurait quitté cette ville le 18 mai 2014 pour se rendre en train à Milan, puis en Suisse, où il serait arrivé le jour suivant, que le 23 juillet 2014, l'ODM a dès lors soumis aux autorités italiennes compétentes, dans les délais fixés à l'art. 21 par. 1 du règlement Dublin III, une requête aux fins de prise en charge, fondée sur l'art. 13 par. 1 du règlement Dublin III, que, n'ayant pas répondu à la demande de prise en charge précitée dans le délai prévu par l'art. 22 par. 1 du règlement Dublin III, l'Italie est réputée l'avoir acceptée et, partant, avoir reconnu sa compétence pour traiter la demande d'asile de l'intéressé (art. 22 par. 7 du règlement Dublin III), que ce point n'est du reste pas contesté dans le recours,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cet Etat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contre Belgique et Grèce du 21 janvier 2011, 30696/09), que le recourant ne le prétend du reste pas dans son recours, que, dans ces conditions, l'application de l'art. 3 par. 2 du règlement Dublin III ne se justifie pas en l'espèce, que A._______ invoque n'avoir jamais voulu demander l'asile à l'Italie, les conditions d'existence y étant très précaires, et qu'il a "des problèmes de pression sanguine" pour lesquels il a pris rendez-vous chez le médecin, un rapport médical devant être envoyé au Tribunal dès que possible, qu'il a joint à son mémoire une copie d'une carte indiquant qu'il va consulter un spécialiste de médecine interne générale en date du 24 octobre 2014, que le prénommé a ainsi implicitement sollicité l'application d'une des clauses discrétionnaires prévues à l'art. 17 du règlement Dublin III, à savoir celle retenue par le par. 1 de cette disposition (clause de souveraineté), que, dans le cas particulier, il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 un homme jeune voyageant seul et ne souffrant actuellement d'aucun trouble grave de la santé (cf. aussi p. 7 s. ci-après) - n'a pas non plus apporté d'indices objectifs, concrets et sérieux qu'il serait lui-même privé durablement de tout accès aux conditions matérielles minimales d'accueil prévues par la directive Accueil, qu'au demeurant, si - après son retour en Italie - A._______ devait être contraint par les circonstances à mener une existence non conforme à la dignité humaine, ou s'il devait estimer que cet Etat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qu'enfin, il n'a pas démontré que ses conditions d'existence en Italie revêtiraient, en cas de transfert dans ce pays, un tel degré de pénibilité et de gravité qu'elles seraient constitutives d'un traitement contraire à l'art. 4 de la CharteUE, à l'art. 3 CEDH ou encore à l'art. 3 Conv. torture, que le recourant a fait implicitement valoir ne pas pouvoir être transféré en Italie, au vu des problèmes médicaux dont il souffre,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les troubles de la santé allégués dans le recours - à savoir des "problèmes de pression sanguine" -, même à les supposer établis, n'apparaissent pas d'une gravité telle que son transfert en Italie serait illicite au sens restrictif de cette jurisprudence, que les problèmes médicaux précités ne sont pas non plus d'une gravité telle qu'il faille renoncer à son transfert dans cet Etat pour des raisons humanitaires, que les troubles allégués, qui ne demandent pas un suivi médical lourd et spécialisé, pourront si nécessaire être traités en Italie, ce pays disposant de structures médicales similaires à celles existant en Suisse, que les troubles psychiques dont l'intéressé aurait souffert durant son service militaire en Erythrée ne sont, au vu dossier, plus d'actualité (cf. p. 7 s. pt. 7.01 et 8.02 du procès-verbal de l'audition du 11 juin 2014), l'intéressé n'ayant suivi aucun traitement en Suisse pour ce motif et n'en faisant aucune mention dans son mémoire de recours,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refuserait ou renoncerait à une éventuelle prise en charge médicale adéquate dans le cas du recourant, en particulier après que ce dernier y aura introduit une demande d'asile, qu'il incombera aux autorités suisses chargées de l'exécution du transfert de transmettre, si cela devait s'avérer nécessaire, aux autorités italiennes les renseignements permettant une telle prise en charge (cf. art. 31 et 32 du règlement Dublin III),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statué directement sur le fond, les demandes formulées dans le recours tendant à la dispense du versement d'une avance de frais et à l'octroi de l'effet suspensif sont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