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D-5836/2014 vom 14. Oktober 2014</w:t>
      </w:r>
    </w:p>
    <w:p>
      <w:r>
        <w:t>Bundesverwaltungsgericht, 2014-10-14, FR</w:t>
      </w:r>
    </w:p>
    <w:p>
      <w:r>
        <w:rPr>
          <w:b/>
        </w:rPr>
        <w:t xml:space="preserve">Quelle: </w:t>
      </w:r>
      <w:r>
        <w:t>https://mcp.opencaselaw.ch/entscheid/bvger_D-5836_2014</w:t>
      </w:r>
    </w:p>
    <w:p>
      <w:r>
        <w:t>FR: TAF D-5836/2014 du 14 octobre 2014</w:t>
      </w:r>
    </w:p>
    <w:p>
      <w:r>
        <w:t>IT: TAF D-5836/2014 del 14 ottobre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D-5836/2014 Arrêt du 14 octobre 2014 Composition Gérald Bovier, juge unique, avec l'approbation de François Badoud, juge ; Alain Romy, greffier. Parties A._______, né le (...), Erythrée, (...), recourant, contre Office fédéral des migrations (ODM), Quellenweg 6, 3003 Berne, autorité inférieure. Objet Asile (non-entrée en matière) et renvoi (Dublin) ; décision de l'ODM du 2 octobre 2014 / N (...) Vu la demande d'asile déposée en Suisse par l'intéressé en date du 14 juillet 2014, la décision du 2 octobre 2014 (notifiée le 9 octobre suivant), par laquelle l'ODM,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9 octobre 2014 contre cette décision et ses annexes, les demandes d'exemption du versement d'une avance de frais et de restitution (recte : d'octroi) de l'effet suspensif dont il est assorti, la réception du dossier de première instance par le Tribunal administratif fédéral (ci-après : le Tribunal), le 13 octobre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du recourant que celui-ci, avant de venir en Suisse, est entré clandestinement en Italie, en provenance de B._______, le (...), qu'en date du 31 juillet 2014, l'ODM a soumis aux autorités italiennes une requête aux fins de prise en charge, fondée sur l'art. 13 par. 1 du règlement Dublin III, que, n'ayant pas répondu à la demande de prise en charge dans le délai prévu par l'art. 22 par. 1 du règlement Dublin III, l'Italie est réputée l'avoir acceptée et, partant, avoir reconnu sa compétence pour traiter la demande d'asile de l'intéressé (art. 22 par. 7 du règlement Dublin III), que le recourant a toutefois contesté cette compétence, qu'il a fait valoir qu'il n'avait séjourné (...) en Italie et qu'il n'avait pas l'intention d'y déposer une demande d'asile, que ces arguments ne sont manifestement pas de nature à remettre en cause la responsabilité de l'Italie pour le traitement de sa demande d'asile, que l'intéressé s'est par ailleurs opposé à son transfert en Italie en affirmant que cet Etat ne respectait par les droits de l'homme et en invoquant les conditions d'hébergement des requérants d'asile dans ce pays, qu'il a également invoqué ses problèmes de santé, en déposant des certificats médicaux, dont il ressort qu'il doit suivre un régime riche en fibres en raison de problèmes (...), que l'Italie, comme tous les autres Etats liés par l'AAD, est signataire de la Convention du 4 novembre 1959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CJUE du 21 décembre 2011, C-411/10 et C-493/10), qu'à la différence de la situation prévalant en Grèce, on ne saurait considérer, à propos de l'Italie,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italienne sur le droit d'asile n'y est pas appliquée, ni que la procédure d'asile y est caractérisée par des défaillances structurelles d'une ampleur telle que les demandeurs d'asile n'ont pas de chance de voir leur demande sérieusement examinée par les autorités, ni qu'ils ne disposent pas d'un recours effectif, ni qu'ils ne sont pas protégés in fine contre un renvoi arbitraire vers leur pays d'origine (cf. arrêt précité M.S.S. c. Belgique et Grèce) ; que, dans ces conditions, il n'y a pas de raison sérieuse de douter que l'Italie respecte la directive "Procédure", que, dans le cas particulier, le recourant n'a pas démontré l'existence d'un risque concret que les autorités italiennes le renverraient dans son pays, en violation de la directive "Procédure", en particulier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privé durablement de tout accès aux conditions matérielles minimales d'accueil prévues par la directive "Accueil", qu'il n'a pas démontré que ses conditions d'existence en Italie atteindraient, en cas de transfert dans ce pays, un tel degré de pénibilité et de gravité qu'elles seraient constitutives d'un traitement contraire à l'art. 3 CEDH, que, dans ces conditions, vu que l'intéressé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 le recourant a fait valoir qu'il souffrait de problèmes de santé ([...]) nécessitant un régime riche en fibres,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établi qu'il ne serait pas en mesure de voyager ou que son transfert représenterait un danger concret pour sa santé, qu'en effet, ses problèmes de santé n'apparaissent manifestement pas d'une gravité telle que son transfert en Italie serait illicite au sens restrictif de cette jurisprudence, qu'ils ne sont pas non plus d'une gravité telle qu'il faille renoncer à son transfert pour des raisons humanitaires, qu'ils pourront être traités en Italie, ce pays disposant de structures médicales similaires à celles existant en Suisse, que rien ne permet de penser que l'Italie refuserait ou renoncerait à une prise en charge médicale adéquate dans le cas du recourant, en particulier après que ce dernier y aura introduit une demande d'asile, qu'en conséquence, le transfert du recourant vers l'Italie s'avère conforme aux engagements de la Suisse relevant du droit international, que, pour les motifs déjà exposés ci-avant, il n'existe par ailleurs pas de "raisons humanitaires" au sens de l'art. 29a al. 3 OA 1, susceptibles d'empêcher ce transfert, cette notion devant être interprétée de manière restrictive (cf. ATAF 2011/9 consid. 8.1, ATAF 2010/45 consid. 8.2.2), qu'il y a encore lieu d'ajouter que le règlement Dublin III ne confère pas aux demandeurs d'asile le droit de choisir l'Etat membre offrant, à leur avis, les meilleures conditions d'accueil comme Etat responsable de l'examen de leur demande d'asile (cf. ATAF 2010/45 consid. 8.3, auquel il convient de se référer par analogie), qu'il n'y a donc lieu de faire application ni de la clause de l'art. 3 par. 2 al. 2 du règlement Dublin III ni des clauses discrétionnaires prévues par l'art. 17 par. 1 et 2 dudit règlement, que l'Italie demeure dès lors l'Etat responsable de l'examen de la demande d'asile de l'intéressé et est tenue - en vertu de l'art. 18 par. 1 point a du règlement Dublin III - de le prendre en charge, dans les conditions prévues aux art. 21, 22 et 29, que, dans ces conditions, c'est à bon droit que l'ODM n'est pas entré en matière sur la demande d'asile de l'intéressé et qu'il a prononcé son transfert de Suisse vers l'Italie, en application de l'art. 44 LAsi, aucune exception à la règle générale du renvoi n'étant réalisée (cf.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consid. 10 auquel il y a lieu de se référer par analogie),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cet arrêt rend sans objet les demandes d'octroi de l'effet suspensif et d'exemption du paiement d'une avance de frais,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demandes d'octroi de l'effet suspensif et d'exemption du paiement d'une avance de frais sont sans objet.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