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D-5834/2014 vom 20. Oktober 2014</w:t>
      </w:r>
    </w:p>
    <w:p>
      <w:r>
        <w:t>Bundesverwaltungsgericht, 2014-10-20, DE</w:t>
      </w:r>
    </w:p>
    <w:p>
      <w:r>
        <w:rPr>
          <w:b/>
        </w:rPr>
        <w:t xml:space="preserve">Quelle: </w:t>
      </w:r>
      <w:r>
        <w:t>https://mcp.opencaselaw.ch/entscheid/bvger_D-5834_2014</w:t>
      </w:r>
    </w:p>
    <w:p>
      <w:r>
        <w:t>FR: TAF D-5834/2014 du 20 octobre 2014</w:t>
      </w:r>
    </w:p>
    <w:p>
      <w:r>
        <w:t>IT: TAF D-5834/2014 del 20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D-5834/2014 Urteil vom 20. Oktober 2014 Besetzung Einzelrichter Robert Galliker, mit Zustimmung von Richter Daniel Willisegger; Gerichtsschreiberin Sandra Bienek. Parteien A._______, geboren am (...), Eritrea, (...), Beschwerdeführer, gegen Bundesamt für Migration (BFM), Quellenweg 6, 3003 Bern, Vorinstanz. Gegenstand Nichteintreten auf Asylgesuch und Wegweisung (Dublin-Verfahren); Verfügung des BFM vom 29. September 2014 / N (...). Das Bundesverwaltungsgericht stellt fest, dass der Beschwerdeführer am 29. Juni 2014 in der Schweiz um Asyl nachsuchte, dass das BFM mit Verfügung vom 29. September 2014 - eröffnet am 3. Oktober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im Wesentlichen festhielt, dass bezüglich seines Wunsches im Rahmen des rechtlichen Gehörs nach einem weiteren Verbleib in der Schweiz festzuhalten sei, dass dieser keinen Einfluss auf die Zuständigkeit für das Asyl- und Wegweisungsverfahren habe, da es grundsätzlich nicht Sache der asylsuchenden Person sei, den für ihr Asylverfahren zuständigen Staat selber zu bestimmen, dass der Beschwerdeführer mit Eingabe vom 9. Oktober 2014 (Poststempel) gegen diesen Entscheid beim Bundesverwaltungsgericht Beschwerde erhob und dabei sinngemäss beantragte, die angefochtene Verfügung sei aufzuheben und die Vorinstanz sei anzuweisen, auf das Asylgesuch einzutreten, dass die vorinstanzlichen Akten am 15.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im Übrigen um eine sogenannte Laienbeschwerde handelt, an die keine zu hohen formellen Anforderungen zu stellen sind,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Rügemöglichkeiten nach Art. 106 Abs. 1 AsylG richten,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seine Beschwerdebegehren - die Schweiz und nicht Italien sei zur Behandlung seines Asylgesuchs zuständig - damit begründet, er habe in Italien keinen Asylantrag gestellt, dass nach Art. 13 Abs. 1 Satz 1 Dublin-III-VO derjenige Mitgliedstaat für die Prüfung des Antrags auf internationalen Schutz zuständig ist, dessen Land-, See- oder Luftgrenze der Antragssteller aus einem Drittstaat kommend überschritten hat und dies auf der Grundlage von Beweismitteln oder Indizien gemäss den beiden in Art. 22 Abs. 3 Dublin-II-VO genannten Verzeichnissen, einschliesslich der Daten nach der Verordnung (EU) Nr. 603/2013 festgestellt wurde, dass den Aussagen des Beschwerdeführers anlässlich seiner Befragung zur Person im Empfangs- und Verfahrenszentrum (EVZ) B._______ vom (...) zu entnehmen ist, dass er im Juni 2014 von Libyen herkommend in Seenot geraten und von der italienischen Behörden gerettet worden sei und in der Folge sich kurze Zeit in Catania und Rom aufgehalten habe, bevor er in die Schweiz eingereist sei, dass das BFM anlässlich dieser Sachverhaltsfeststellung die italienischen Behörden am 23. Juli 2014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auch keine Gründe für die Annahme zu entnehmen sind, Italien werde in seinem Fall den Grundsatz des Non-Refoulement missachten und ihn zur Ausreise in ein Land zwingen, in dem sein Leib, sein Leben oder seine Freiheit aus dem Grund nach Art. 3 Abs. 1 AsylG gefährdet ist oder in dem er Gefahr laufen würde, zur Ausreise in ein solches Land gezwungen zu werden,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Zuständigkeit Italiens somit gegeben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Robert Galliker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